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Pr="00DC2EC8" w:rsidRDefault="00B45FE9" w:rsidP="00DC2EC8"/>
    <w:p w:rsidR="00462F91" w:rsidRDefault="00462F91" w:rsidP="00462F91">
      <w:pPr>
        <w:pStyle w:val="Heading2"/>
        <w:rPr>
          <w:lang w:eastAsia="ko-KR"/>
        </w:rPr>
      </w:pPr>
      <w:r>
        <w:rPr>
          <w:lang w:eastAsia="ko-KR"/>
        </w:rPr>
        <w:lastRenderedPageBreak/>
        <w:t>1NC</w:t>
      </w:r>
    </w:p>
    <w:p w:rsidR="00462F91" w:rsidRDefault="00462F91" w:rsidP="00462F91">
      <w:pPr>
        <w:pStyle w:val="Heading3"/>
        <w:rPr>
          <w:lang w:eastAsia="ko-KR"/>
        </w:rPr>
      </w:pPr>
      <w:r>
        <w:rPr>
          <w:lang w:eastAsia="ko-KR"/>
        </w:rPr>
        <w:t>T</w:t>
      </w:r>
    </w:p>
    <w:p w:rsidR="00462F91" w:rsidRDefault="00462F91" w:rsidP="00462F91">
      <w:pPr>
        <w:rPr>
          <w:lang w:eastAsia="ko-KR"/>
        </w:rPr>
      </w:pPr>
    </w:p>
    <w:p w:rsidR="00462F91" w:rsidRDefault="00462F91" w:rsidP="00462F91">
      <w:pPr>
        <w:pStyle w:val="Heading4"/>
      </w:pPr>
      <w:r>
        <w:t>Topical affirmatives can only claim advantages based on the immediate hypothetical enactment of a topical plan by the USFG---in other words, simply winning that the USFG should *not* do the plan should always be a sufficient reason to vote negative</w:t>
      </w:r>
    </w:p>
    <w:p w:rsidR="00462F91" w:rsidRDefault="00462F91" w:rsidP="00462F91">
      <w:pPr>
        <w:pStyle w:val="Heading4"/>
      </w:pPr>
      <w:r>
        <w:t xml:space="preserve">Our interpretation is grammatically correct </w:t>
      </w:r>
    </w:p>
    <w:p w:rsidR="00462F91" w:rsidRPr="00C17D88" w:rsidRDefault="00462F91" w:rsidP="00462F91">
      <w:r w:rsidRPr="007702DE">
        <w:rPr>
          <w:rStyle w:val="StyleStyleBold12pt"/>
        </w:rPr>
        <w:t>Ericson 3</w:t>
      </w:r>
      <w:r>
        <w:t xml:space="preserve"> </w:t>
      </w:r>
      <w:r w:rsidRPr="007702DE">
        <w:t>Jon M., Dean Emeritus of the College of Liberal Arts – California Polytechnic U., et al., The Debater’s Guide, Third Edition, p. 4</w:t>
      </w:r>
    </w:p>
    <w:p w:rsidR="00462F91" w:rsidRDefault="00462F91" w:rsidP="00462F91"/>
    <w:p w:rsidR="00462F91" w:rsidRDefault="00462F91" w:rsidP="00462F91">
      <w:pPr>
        <w:rPr>
          <w:sz w:val="14"/>
        </w:rPr>
      </w:pPr>
      <w:r w:rsidRPr="00E65BA3">
        <w:rPr>
          <w:sz w:val="14"/>
        </w:rPr>
        <w:t xml:space="preserve">The </w:t>
      </w:r>
      <w:r w:rsidRPr="00E65BA3">
        <w:rPr>
          <w:rStyle w:val="StyleBoldUnderline"/>
        </w:rPr>
        <w:t>Proposition of Policy: Urging Future Action In policy propositions</w:t>
      </w:r>
      <w:r w:rsidRPr="00E65BA3">
        <w:rPr>
          <w:sz w:val="14"/>
        </w:rPr>
        <w:t xml:space="preserve">, </w:t>
      </w:r>
      <w:r w:rsidRPr="001E6E56">
        <w:rPr>
          <w:rStyle w:val="StyleBoldUnderline"/>
          <w:highlight w:val="cyan"/>
        </w:rPr>
        <w:t>each topic contains</w:t>
      </w:r>
      <w:r w:rsidRPr="001E6E56">
        <w:rPr>
          <w:rStyle w:val="StyleBoldUnderline"/>
        </w:rPr>
        <w:t xml:space="preserve"> certain </w:t>
      </w:r>
      <w:r w:rsidRPr="006C3498">
        <w:rPr>
          <w:rStyle w:val="Box"/>
          <w:highlight w:val="cyan"/>
        </w:rPr>
        <w:t>key elements</w:t>
      </w:r>
      <w:r w:rsidRPr="00E65BA3">
        <w:rPr>
          <w:sz w:val="14"/>
        </w:rPr>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1E6E56">
        <w:rPr>
          <w:rStyle w:val="StyleBoldUnderline"/>
          <w:highlight w:val="cyan"/>
        </w:rPr>
        <w:t>An agent doing the acting</w:t>
      </w:r>
      <w:r w:rsidRPr="001E6E56">
        <w:rPr>
          <w:rStyle w:val="StyleBoldUnderline"/>
        </w:rPr>
        <w:t xml:space="preserve"> ---“The United States” in “</w:t>
      </w:r>
      <w:r w:rsidRPr="001E6E56">
        <w:rPr>
          <w:rStyle w:val="StyleBoldUnderline"/>
          <w:highlight w:val="cyan"/>
        </w:rPr>
        <w:t xml:space="preserve">The </w:t>
      </w:r>
      <w:r w:rsidRPr="00E65BA3">
        <w:rPr>
          <w:rStyle w:val="Box"/>
          <w:highlight w:val="cyan"/>
        </w:rPr>
        <w:t>U</w:t>
      </w:r>
      <w:r w:rsidRPr="001E6E56">
        <w:rPr>
          <w:rStyle w:val="StyleBoldUnderline"/>
        </w:rPr>
        <w:t xml:space="preserve">nited </w:t>
      </w:r>
      <w:r w:rsidRPr="00E65BA3">
        <w:rPr>
          <w:rStyle w:val="Box"/>
          <w:highlight w:val="cyan"/>
        </w:rPr>
        <w:t>S</w:t>
      </w:r>
      <w:r w:rsidRPr="001E6E56">
        <w:rPr>
          <w:rStyle w:val="StyleBoldUnderline"/>
        </w:rPr>
        <w:t xml:space="preserve">tates </w:t>
      </w:r>
      <w:r w:rsidRPr="001E6E56">
        <w:rPr>
          <w:rStyle w:val="StyleBoldUnderline"/>
          <w:highlight w:val="cyan"/>
        </w:rPr>
        <w:t>should adopt</w:t>
      </w:r>
      <w:r w:rsidRPr="00E65BA3">
        <w:rPr>
          <w:sz w:val="14"/>
        </w:rPr>
        <w:t xml:space="preserve"> a policy of free trade.” Like the object of evaluation in a proposition of value, </w:t>
      </w:r>
      <w:r w:rsidRPr="00E65BA3">
        <w:rPr>
          <w:highlight w:val="cyan"/>
          <w:u w:val="single"/>
        </w:rPr>
        <w:t>the agent is the subject</w:t>
      </w:r>
      <w:r w:rsidRPr="005D0CE4">
        <w:rPr>
          <w:u w:val="single"/>
        </w:rPr>
        <w:t xml:space="preserve"> of the sentence. 2. </w:t>
      </w:r>
      <w:r w:rsidRPr="001425DB">
        <w:rPr>
          <w:highlight w:val="cyan"/>
          <w:u w:val="single"/>
        </w:rPr>
        <w:t xml:space="preserve">The verb </w:t>
      </w:r>
      <w:r w:rsidRPr="001425DB">
        <w:rPr>
          <w:i/>
          <w:highlight w:val="cyan"/>
          <w:u w:val="single"/>
        </w:rPr>
        <w:t>should</w:t>
      </w:r>
      <w:r w:rsidRPr="00E65BA3">
        <w:rPr>
          <w:sz w:val="14"/>
        </w:rPr>
        <w:t>—</w:t>
      </w:r>
      <w:r w:rsidRPr="00E65BA3">
        <w:rPr>
          <w:rStyle w:val="StyleBoldUnderline"/>
        </w:rPr>
        <w:t>the first part of a verb phrase</w:t>
      </w:r>
      <w:r w:rsidRPr="00E65BA3">
        <w:rPr>
          <w:sz w:val="14"/>
        </w:rPr>
        <w:t xml:space="preserve"> </w:t>
      </w:r>
      <w:r w:rsidRPr="001E6E56">
        <w:rPr>
          <w:rStyle w:val="StyleBoldUnderline"/>
        </w:rPr>
        <w:t xml:space="preserve">that </w:t>
      </w:r>
      <w:r w:rsidRPr="001E6E56">
        <w:rPr>
          <w:rStyle w:val="StyleBoldUnderline"/>
          <w:highlight w:val="cyan"/>
        </w:rPr>
        <w:t>urges action</w:t>
      </w:r>
      <w:r w:rsidRPr="00E65BA3">
        <w:rPr>
          <w:sz w:val="14"/>
        </w:rPr>
        <w:t xml:space="preserve">. 3. An action verb to follow </w:t>
      </w:r>
      <w:r w:rsidRPr="00E65BA3">
        <w:rPr>
          <w:i/>
          <w:sz w:val="14"/>
        </w:rPr>
        <w:t>should</w:t>
      </w:r>
      <w:r w:rsidRPr="00E65BA3">
        <w:rPr>
          <w:sz w:val="14"/>
        </w:rPr>
        <w:t xml:space="preserve"> in the </w:t>
      </w:r>
      <w:r w:rsidRPr="00E65BA3">
        <w:rPr>
          <w:i/>
          <w:sz w:val="14"/>
        </w:rPr>
        <w:t>should</w:t>
      </w:r>
      <w:r w:rsidRPr="00E65BA3">
        <w:rPr>
          <w:sz w:val="14"/>
        </w:rPr>
        <w:t xml:space="preserve">-verb combination. </w:t>
      </w:r>
      <w:r w:rsidRPr="005D0CE4">
        <w:rPr>
          <w:u w:val="single"/>
        </w:rPr>
        <w:t xml:space="preserve">For example, </w:t>
      </w:r>
      <w:r w:rsidRPr="001425DB">
        <w:rPr>
          <w:i/>
          <w:highlight w:val="cyan"/>
          <w:u w:val="single"/>
        </w:rPr>
        <w:t>should</w:t>
      </w:r>
      <w:r w:rsidRPr="005D0CE4">
        <w:rPr>
          <w:i/>
          <w:u w:val="single"/>
        </w:rPr>
        <w:t xml:space="preserve"> adopt</w:t>
      </w:r>
      <w:r w:rsidRPr="00E65BA3">
        <w:rPr>
          <w:sz w:val="14"/>
        </w:rPr>
        <w:t xml:space="preserve"> here </w:t>
      </w:r>
      <w:r w:rsidRPr="001425DB">
        <w:rPr>
          <w:b/>
          <w:highlight w:val="cyan"/>
          <w:u w:val="single"/>
        </w:rPr>
        <w:t>means to put a</w:t>
      </w:r>
      <w:r w:rsidRPr="00E65BA3">
        <w:rPr>
          <w:sz w:val="14"/>
        </w:rPr>
        <w:t xml:space="preserve"> program or </w:t>
      </w:r>
      <w:r w:rsidRPr="00E65BA3">
        <w:rPr>
          <w:rStyle w:val="Box"/>
          <w:highlight w:val="cyan"/>
        </w:rPr>
        <w:t>policy into action</w:t>
      </w:r>
      <w:r w:rsidRPr="001425DB">
        <w:rPr>
          <w:b/>
          <w:highlight w:val="cyan"/>
          <w:u w:val="single"/>
        </w:rPr>
        <w:t xml:space="preserve"> though governmental means</w:t>
      </w:r>
      <w:r w:rsidRPr="00E65BA3">
        <w:rPr>
          <w:sz w:val="14"/>
        </w:rPr>
        <w:t xml:space="preserve">. 4. A specification of directions or a limitation of the action desired. The phrase </w:t>
      </w:r>
      <w:r w:rsidRPr="00E65BA3">
        <w:rPr>
          <w:i/>
          <w:sz w:val="14"/>
        </w:rPr>
        <w:t>free trade</w:t>
      </w:r>
      <w:r w:rsidRPr="00E65BA3">
        <w:rPr>
          <w:sz w:val="14"/>
        </w:rPr>
        <w:t xml:space="preserve">, for example, gives direction and limits to the topic, which would, for example, eliminate consideration of increasing tariffs, discussing diplomatic recognition, or discussing interstate commerce. </w:t>
      </w:r>
      <w:r w:rsidRPr="006C3498">
        <w:rPr>
          <w:rStyle w:val="StyleBoldUnderline"/>
        </w:rPr>
        <w:t>Propositions of policy deal with future action</w:t>
      </w:r>
      <w:r w:rsidRPr="00E65BA3">
        <w:rPr>
          <w:sz w:val="14"/>
        </w:rPr>
        <w:t xml:space="preserve">. Nothing has yet occurred. </w:t>
      </w:r>
      <w:r w:rsidRPr="001E6E56">
        <w:rPr>
          <w:rStyle w:val="StyleBoldUnderline"/>
          <w:highlight w:val="cyan"/>
        </w:rPr>
        <w:t xml:space="preserve">The </w:t>
      </w:r>
      <w:r w:rsidRPr="00E65BA3">
        <w:rPr>
          <w:rStyle w:val="Box"/>
          <w:highlight w:val="cyan"/>
        </w:rPr>
        <w:t>entire debate</w:t>
      </w:r>
      <w:r w:rsidRPr="001E6E56">
        <w:rPr>
          <w:rStyle w:val="StyleBoldUnderline"/>
          <w:highlight w:val="cyan"/>
        </w:rPr>
        <w:t xml:space="preserve"> is about whether something ought to occur</w:t>
      </w:r>
      <w:r w:rsidRPr="005D0CE4">
        <w:rPr>
          <w:rStyle w:val="Style4Char"/>
          <w:sz w:val="18"/>
        </w:rPr>
        <w:t>.</w:t>
      </w:r>
      <w:r w:rsidRPr="00E65BA3">
        <w:rPr>
          <w:sz w:val="14"/>
        </w:rPr>
        <w:t xml:space="preserve"> </w:t>
      </w:r>
      <w:r w:rsidRPr="00E65BA3">
        <w:rPr>
          <w:rStyle w:val="StyleBoldUnderline"/>
        </w:rPr>
        <w:t>What you agree to do</w:t>
      </w:r>
      <w:r w:rsidRPr="00E65BA3">
        <w:rPr>
          <w:sz w:val="14"/>
        </w:rPr>
        <w:t xml:space="preserve">, then, </w:t>
      </w:r>
      <w:r w:rsidRPr="00E65BA3">
        <w:rPr>
          <w:rStyle w:val="StyleBoldUnderline"/>
        </w:rPr>
        <w:t>when you accept the affirmative side</w:t>
      </w:r>
      <w:r w:rsidRPr="00E65BA3">
        <w:rPr>
          <w:sz w:val="14"/>
        </w:rPr>
        <w:t xml:space="preserve"> in such a debate </w:t>
      </w:r>
      <w:r w:rsidRPr="00E65BA3">
        <w:rPr>
          <w:rStyle w:val="StyleBoldUnderline"/>
        </w:rPr>
        <w:t>is to offer sufficient and compelling reasons for an audience to perform the future action that you propose</w:t>
      </w:r>
      <w:r w:rsidRPr="00E65BA3">
        <w:rPr>
          <w:sz w:val="14"/>
        </w:rPr>
        <w:t xml:space="preserve">. </w:t>
      </w:r>
    </w:p>
    <w:p w:rsidR="00462F91" w:rsidRDefault="00462F91" w:rsidP="00462F91">
      <w:pPr>
        <w:pStyle w:val="Heading4"/>
      </w:pPr>
      <w:r w:rsidRPr="002D49C2">
        <w:t>Voting issue for limits and ground---our negative strategy is based on the “should” question---there are an infinite number of reasons that the scholarship of their advocacy could be a reason to vote affirmative---that kills preparation. Extra topicality is an independent voter</w:t>
      </w:r>
      <w:r>
        <w:t>---it’s unpredictable and proves resolution isn’t sufficient.</w:t>
      </w:r>
    </w:p>
    <w:p w:rsidR="00462F91" w:rsidRDefault="00462F91" w:rsidP="00462F91">
      <w:pPr>
        <w:rPr>
          <w:lang w:eastAsia="ko-KR"/>
        </w:rPr>
      </w:pPr>
    </w:p>
    <w:p w:rsidR="00462F91" w:rsidRDefault="00462F91" w:rsidP="00462F91">
      <w:pPr>
        <w:pStyle w:val="Heading3"/>
        <w:rPr>
          <w:lang w:eastAsia="ko-KR"/>
        </w:rPr>
      </w:pPr>
      <w:r>
        <w:rPr>
          <w:lang w:eastAsia="ko-KR"/>
        </w:rPr>
        <w:t>Politics</w:t>
      </w:r>
    </w:p>
    <w:p w:rsidR="00462F91" w:rsidRDefault="00462F91" w:rsidP="00462F91">
      <w:pPr>
        <w:rPr>
          <w:lang w:eastAsia="ko-KR"/>
        </w:rPr>
      </w:pPr>
    </w:p>
    <w:p w:rsidR="00462F91" w:rsidRPr="00DA3210" w:rsidRDefault="00462F91" w:rsidP="00462F91">
      <w:pPr>
        <w:pStyle w:val="Heading4"/>
        <w:rPr>
          <w:lang w:eastAsia="ko-KR"/>
        </w:rPr>
      </w:pPr>
      <w:r>
        <w:rPr>
          <w:rFonts w:hint="eastAsia"/>
          <w:lang w:eastAsia="ko-KR"/>
        </w:rPr>
        <w:t>Immigration reform will pass, but it will be close and a fight</w:t>
      </w:r>
      <w:r>
        <w:rPr>
          <w:lang w:eastAsia="ko-KR"/>
        </w:rPr>
        <w:t>---PC is key</w:t>
      </w:r>
    </w:p>
    <w:p w:rsidR="00462F91" w:rsidRDefault="00462F91" w:rsidP="00462F91">
      <w:pPr>
        <w:rPr>
          <w:lang w:eastAsia="ko-KR"/>
        </w:rPr>
      </w:pPr>
      <w:r>
        <w:rPr>
          <w:rFonts w:hint="eastAsia"/>
          <w:lang w:eastAsia="ko-KR"/>
        </w:rPr>
        <w:t xml:space="preserve">Raul </w:t>
      </w:r>
      <w:r w:rsidRPr="00DA3210">
        <w:rPr>
          <w:rStyle w:val="StyleStyleBold12pt"/>
          <w:rFonts w:hint="eastAsia"/>
        </w:rPr>
        <w:t>Reyes 12/30</w:t>
      </w:r>
      <w:r>
        <w:rPr>
          <w:rFonts w:hint="eastAsia"/>
          <w:lang w:eastAsia="ko-KR"/>
        </w:rPr>
        <w:t xml:space="preserve"> is </w:t>
      </w:r>
      <w:r>
        <w:rPr>
          <w:lang w:eastAsia="ko-KR"/>
        </w:rPr>
        <w:t>an attorney in New York City.</w:t>
      </w:r>
      <w:r>
        <w:rPr>
          <w:rFonts w:hint="eastAsia"/>
          <w:lang w:eastAsia="ko-KR"/>
        </w:rPr>
        <w:t xml:space="preserve"> </w:t>
      </w:r>
      <w:r>
        <w:rPr>
          <w:lang w:eastAsia="ko-KR"/>
        </w:rPr>
        <w:t>“Commentary: Factors aligning for immigration reform in 2014</w:t>
      </w:r>
      <w:r>
        <w:rPr>
          <w:rFonts w:hint="eastAsia"/>
          <w:lang w:eastAsia="ko-KR"/>
        </w:rPr>
        <w:t>,</w:t>
      </w:r>
      <w:r>
        <w:rPr>
          <w:lang w:eastAsia="ko-KR"/>
        </w:rPr>
        <w:t>”</w:t>
      </w:r>
      <w:r>
        <w:rPr>
          <w:rFonts w:hint="eastAsia"/>
          <w:lang w:eastAsia="ko-KR"/>
        </w:rPr>
        <w:t xml:space="preserve"> 12-30-13, </w:t>
      </w:r>
      <w:hyperlink r:id="rId9" w:history="1">
        <w:r w:rsidRPr="00D1140E">
          <w:rPr>
            <w:rStyle w:val="Hyperlink"/>
            <w:lang w:eastAsia="ko-KR"/>
          </w:rPr>
          <w:t>http://www.thetowntalk.com/article/20131230/OPINION/312300002/Commentary-Factors-aligning-immigration-reform-2014</w:t>
        </w:r>
      </w:hyperlink>
      <w:r>
        <w:rPr>
          <w:rFonts w:hint="eastAsia"/>
          <w:lang w:eastAsia="ko-KR"/>
        </w:rPr>
        <w:t>, DOA: 1-1-14, y2k</w:t>
      </w:r>
    </w:p>
    <w:p w:rsidR="00462F91" w:rsidRDefault="00462F91" w:rsidP="00462F91">
      <w:pPr>
        <w:rPr>
          <w:lang w:eastAsia="ko-KR"/>
        </w:rPr>
      </w:pPr>
    </w:p>
    <w:p w:rsidR="00462F91" w:rsidRPr="00C06FA3" w:rsidRDefault="00462F91" w:rsidP="00462F91">
      <w:pPr>
        <w:rPr>
          <w:b/>
          <w:iCs/>
          <w:u w:val="single"/>
        </w:rPr>
      </w:pPr>
      <w:r w:rsidRPr="00DA3210">
        <w:rPr>
          <w:rStyle w:val="StyleBoldUnderline"/>
        </w:rPr>
        <w:t>For supporters of immigration reform</w:t>
      </w:r>
      <w:r w:rsidRPr="00DA3210">
        <w:rPr>
          <w:sz w:val="10"/>
          <w:lang w:eastAsia="ko-KR"/>
        </w:rPr>
        <w:t xml:space="preserve">, </w:t>
      </w:r>
      <w:r w:rsidRPr="00DA3210">
        <w:rPr>
          <w:rStyle w:val="StyleBoldUnderline"/>
        </w:rPr>
        <w:t xml:space="preserve">2013 was </w:t>
      </w:r>
      <w:r w:rsidRPr="00DA3210">
        <w:rPr>
          <w:rStyle w:val="Emphasis"/>
        </w:rPr>
        <w:t>a roller coaster</w:t>
      </w:r>
      <w:r w:rsidRPr="00DA3210">
        <w:rPr>
          <w:rStyle w:val="StyleBoldUnderline"/>
        </w:rPr>
        <w:t xml:space="preserve"> of hope and frustration</w:t>
      </w:r>
      <w:r w:rsidRPr="00DA3210">
        <w:rPr>
          <w:sz w:val="10"/>
          <w:lang w:eastAsia="ko-KR"/>
        </w:rPr>
        <w:t xml:space="preserve">. In February, President Obama declared in his State of the Union address that “the time has come to pass comprehensive immigration reform.” In June, theSenate passed a sweeping immigration overhaulwith bipartisan support. Then despite backing frombusiness, faith and labor leaders, the bill stalled in the House against a backdrop of record levels of deportations. </w:t>
      </w:r>
      <w:r w:rsidRPr="00DA3210">
        <w:rPr>
          <w:rStyle w:val="Emphasis"/>
        </w:rPr>
        <w:t xml:space="preserve">Yet </w:t>
      </w:r>
      <w:r w:rsidRPr="00DA3210">
        <w:rPr>
          <w:rStyle w:val="Emphasis"/>
          <w:highlight w:val="cyan"/>
        </w:rPr>
        <w:t>immigration</w:t>
      </w:r>
      <w:r w:rsidRPr="00DA3210">
        <w:rPr>
          <w:rStyle w:val="Emphasis"/>
        </w:rPr>
        <w:t xml:space="preserve"> reform is the issue </w:t>
      </w:r>
      <w:r w:rsidRPr="00DA3210">
        <w:rPr>
          <w:rStyle w:val="Box"/>
        </w:rPr>
        <w:t xml:space="preserve">that </w:t>
      </w:r>
      <w:r w:rsidRPr="00DA3210">
        <w:rPr>
          <w:rStyle w:val="Box"/>
          <w:highlight w:val="cyan"/>
        </w:rPr>
        <w:t>will not die</w:t>
      </w:r>
      <w:r w:rsidRPr="00DA3210">
        <w:rPr>
          <w:sz w:val="10"/>
          <w:lang w:eastAsia="ko-KR"/>
        </w:rPr>
        <w:t xml:space="preserve">, and </w:t>
      </w:r>
      <w:r w:rsidRPr="007331D0">
        <w:rPr>
          <w:rStyle w:val="Emphasis"/>
        </w:rPr>
        <w:t>there are reasons to</w:t>
      </w:r>
      <w:r w:rsidRPr="00DA3210">
        <w:rPr>
          <w:rStyle w:val="Emphasis"/>
          <w:highlight w:val="cyan"/>
        </w:rPr>
        <w:t xml:space="preserve"> be </w:t>
      </w:r>
      <w:r w:rsidRPr="00DA3210">
        <w:rPr>
          <w:rStyle w:val="Box"/>
          <w:highlight w:val="cyan"/>
        </w:rPr>
        <w:t>optimistic</w:t>
      </w:r>
      <w:r w:rsidRPr="00DA3210">
        <w:rPr>
          <w:rStyle w:val="Emphasis"/>
        </w:rPr>
        <w:t xml:space="preserve"> about it</w:t>
      </w:r>
      <w:r w:rsidRPr="00DA3210">
        <w:rPr>
          <w:sz w:val="10"/>
          <w:lang w:eastAsia="ko-KR"/>
        </w:rPr>
        <w:t xml:space="preserve"> still </w:t>
      </w:r>
      <w:r w:rsidRPr="00DA3210">
        <w:rPr>
          <w:rStyle w:val="Emphasis"/>
        </w:rPr>
        <w:t>becoming reality.</w:t>
      </w:r>
      <w:r>
        <w:rPr>
          <w:rStyle w:val="Emphasis"/>
        </w:rPr>
        <w:t xml:space="preserve"> </w:t>
      </w:r>
      <w:r w:rsidRPr="00DA3210">
        <w:rPr>
          <w:sz w:val="10"/>
          <w:lang w:eastAsia="ko-KR"/>
        </w:rPr>
        <w:t xml:space="preserve">For starters, </w:t>
      </w:r>
      <w:r w:rsidRPr="00DA3210">
        <w:rPr>
          <w:rStyle w:val="StyleBoldUnderline"/>
          <w:highlight w:val="cyan"/>
        </w:rPr>
        <w:t>the</w:t>
      </w:r>
      <w:r w:rsidRPr="00DA3210">
        <w:rPr>
          <w:rStyle w:val="StyleBoldUnderline"/>
        </w:rPr>
        <w:t xml:space="preserve"> just-passed </w:t>
      </w:r>
      <w:r w:rsidRPr="00DA3210">
        <w:rPr>
          <w:rStyle w:val="StyleBoldUnderline"/>
          <w:highlight w:val="cyan"/>
        </w:rPr>
        <w:t>budget deal shows</w:t>
      </w:r>
      <w:r w:rsidRPr="00DA3210">
        <w:rPr>
          <w:rStyle w:val="StyleBoldUnderline"/>
        </w:rPr>
        <w:t xml:space="preserve"> that </w:t>
      </w:r>
      <w:r w:rsidRPr="00DA3210">
        <w:rPr>
          <w:rStyle w:val="StyleBoldUnderline"/>
          <w:highlight w:val="cyan"/>
        </w:rPr>
        <w:t xml:space="preserve">Congress is </w:t>
      </w:r>
      <w:r w:rsidRPr="00DA3210">
        <w:rPr>
          <w:rStyle w:val="Emphasis"/>
          <w:highlight w:val="cyan"/>
        </w:rPr>
        <w:t>not</w:t>
      </w:r>
      <w:r w:rsidRPr="00DA3210">
        <w:rPr>
          <w:rStyle w:val="Emphasis"/>
        </w:rPr>
        <w:t xml:space="preserve"> completely </w:t>
      </w:r>
      <w:r w:rsidRPr="00DA3210">
        <w:rPr>
          <w:rStyle w:val="Emphasis"/>
          <w:highlight w:val="cyan"/>
        </w:rPr>
        <w:t>dysfunctional</w:t>
      </w:r>
      <w:r w:rsidRPr="00DA3210">
        <w:rPr>
          <w:sz w:val="10"/>
          <w:lang w:eastAsia="ko-KR"/>
        </w:rPr>
        <w:t xml:space="preserve">. Although the agreement itself is not historic, </w:t>
      </w:r>
      <w:r w:rsidRPr="00DA3210">
        <w:rPr>
          <w:rStyle w:val="StyleBoldUnderline"/>
        </w:rPr>
        <w:t xml:space="preserve">it is remarkable because </w:t>
      </w:r>
      <w:r w:rsidRPr="00DA3210">
        <w:rPr>
          <w:rStyle w:val="Box"/>
          <w:highlight w:val="cyan"/>
        </w:rPr>
        <w:t>it broke through the gridlock</w:t>
      </w:r>
      <w:r w:rsidRPr="00DA3210">
        <w:rPr>
          <w:sz w:val="10"/>
          <w:lang w:eastAsia="ko-KR"/>
        </w:rPr>
        <w:t xml:space="preserve"> </w:t>
      </w:r>
      <w:r w:rsidRPr="00DA3210">
        <w:rPr>
          <w:rStyle w:val="StyleBoldUnderline"/>
        </w:rPr>
        <w:t>that has lately paralyzed</w:t>
      </w:r>
      <w:r w:rsidRPr="00DA3210">
        <w:rPr>
          <w:sz w:val="10"/>
          <w:lang w:eastAsia="ko-KR"/>
        </w:rPr>
        <w:t xml:space="preserve"> our </w:t>
      </w:r>
      <w:r w:rsidRPr="00DA3210">
        <w:rPr>
          <w:rStyle w:val="StyleBoldUnderline"/>
        </w:rPr>
        <w:t>government</w:t>
      </w:r>
      <w:r w:rsidRPr="00DA3210">
        <w:rPr>
          <w:sz w:val="10"/>
          <w:lang w:eastAsia="ko-KR"/>
        </w:rPr>
        <w:t xml:space="preserve">. That means </w:t>
      </w:r>
      <w:r w:rsidRPr="00DA3210">
        <w:rPr>
          <w:rStyle w:val="Emphasis"/>
        </w:rPr>
        <w:t xml:space="preserve">there will be </w:t>
      </w:r>
      <w:r w:rsidRPr="00DA3210">
        <w:rPr>
          <w:rStyle w:val="Box"/>
        </w:rPr>
        <w:t>more time</w:t>
      </w:r>
      <w:r w:rsidRPr="00DA3210">
        <w:rPr>
          <w:rStyle w:val="Emphasis"/>
        </w:rPr>
        <w:t xml:space="preserve"> in</w:t>
      </w:r>
      <w:r w:rsidRPr="00DA3210">
        <w:rPr>
          <w:sz w:val="10"/>
          <w:lang w:eastAsia="ko-KR"/>
        </w:rPr>
        <w:t xml:space="preserve"> </w:t>
      </w:r>
      <w:r w:rsidRPr="00DA3210">
        <w:rPr>
          <w:rStyle w:val="Emphasis"/>
        </w:rPr>
        <w:t>January to tackle immigration</w:t>
      </w:r>
      <w:r w:rsidRPr="00DA3210">
        <w:rPr>
          <w:sz w:val="10"/>
          <w:lang w:eastAsia="ko-KR"/>
        </w:rPr>
        <w:t xml:space="preserve">. Meanwhile, House Speaker John </w:t>
      </w:r>
      <w:r w:rsidRPr="00DA3210">
        <w:rPr>
          <w:rStyle w:val="StyleBoldUnderline"/>
          <w:highlight w:val="cyan"/>
        </w:rPr>
        <w:t xml:space="preserve">Boehner has begun to </w:t>
      </w:r>
      <w:r w:rsidRPr="00DA3210">
        <w:rPr>
          <w:rStyle w:val="Box"/>
          <w:highlight w:val="cyan"/>
        </w:rPr>
        <w:t>push back</w:t>
      </w:r>
      <w:r w:rsidRPr="00DA3210">
        <w:rPr>
          <w:sz w:val="10"/>
          <w:highlight w:val="cyan"/>
          <w:lang w:eastAsia="ko-KR"/>
        </w:rPr>
        <w:t xml:space="preserve"> </w:t>
      </w:r>
      <w:r w:rsidRPr="00DA3210">
        <w:rPr>
          <w:rStyle w:val="StyleBoldUnderline"/>
          <w:highlight w:val="cyan"/>
        </w:rPr>
        <w:t xml:space="preserve">against </w:t>
      </w:r>
      <w:r w:rsidRPr="00DA3210">
        <w:rPr>
          <w:rStyle w:val="Emphasis"/>
          <w:highlight w:val="cyan"/>
        </w:rPr>
        <w:t>the</w:t>
      </w:r>
      <w:r w:rsidRPr="00DA3210">
        <w:rPr>
          <w:rStyle w:val="Emphasis"/>
        </w:rPr>
        <w:t xml:space="preserve"> far-</w:t>
      </w:r>
      <w:r w:rsidRPr="00DA3210">
        <w:rPr>
          <w:rStyle w:val="Emphasis"/>
          <w:highlight w:val="cyan"/>
        </w:rPr>
        <w:t>right wing</w:t>
      </w:r>
      <w:r w:rsidRPr="00DA3210">
        <w:rPr>
          <w:rStyle w:val="StyleBoldUnderline"/>
        </w:rPr>
        <w:t xml:space="preserve"> of his party</w:t>
      </w:r>
      <w:r w:rsidRPr="00DA3210">
        <w:rPr>
          <w:sz w:val="10"/>
          <w:lang w:eastAsia="ko-KR"/>
        </w:rPr>
        <w:t xml:space="preserve">. </w:t>
      </w:r>
      <w:r w:rsidRPr="00DA3210">
        <w:rPr>
          <w:rStyle w:val="StyleBoldUnderline"/>
        </w:rPr>
        <w:t xml:space="preserve">He has criticized </w:t>
      </w:r>
      <w:r w:rsidRPr="00DA3210">
        <w:rPr>
          <w:rStyle w:val="Emphasis"/>
        </w:rPr>
        <w:t>conservative interest groups</w:t>
      </w:r>
      <w:r w:rsidRPr="00DA3210">
        <w:rPr>
          <w:sz w:val="10"/>
          <w:lang w:eastAsia="ko-KR"/>
        </w:rPr>
        <w:t xml:space="preserve">, saying, “They’re using our members and they’re using the American people for their own goals. This is ridiculous.” Earlier this month, </w:t>
      </w:r>
      <w:r w:rsidRPr="00DA3210">
        <w:rPr>
          <w:rStyle w:val="StyleBoldUnderline"/>
        </w:rPr>
        <w:t>Boehner</w:t>
      </w:r>
      <w:r w:rsidRPr="00DA3210">
        <w:rPr>
          <w:sz w:val="10"/>
          <w:lang w:eastAsia="ko-KR"/>
        </w:rPr>
        <w:t xml:space="preserve"> also </w:t>
      </w:r>
      <w:r w:rsidRPr="00DA3210">
        <w:rPr>
          <w:rStyle w:val="StyleBoldUnderline"/>
          <w:highlight w:val="cyan"/>
        </w:rPr>
        <w:t>hired a new</w:t>
      </w:r>
      <w:r w:rsidRPr="00DA3210">
        <w:rPr>
          <w:rStyle w:val="StyleBoldUnderline"/>
        </w:rPr>
        <w:t xml:space="preserve"> top </w:t>
      </w:r>
      <w:r w:rsidRPr="00DA3210">
        <w:rPr>
          <w:rStyle w:val="StyleBoldUnderline"/>
          <w:highlight w:val="cyan"/>
        </w:rPr>
        <w:t>aide to work on</w:t>
      </w:r>
      <w:r w:rsidRPr="00DA3210">
        <w:rPr>
          <w:rStyle w:val="StyleBoldUnderline"/>
        </w:rPr>
        <w:t xml:space="preserve"> </w:t>
      </w:r>
      <w:r w:rsidRPr="00DA3210">
        <w:rPr>
          <w:rStyle w:val="StyleBoldUnderline"/>
          <w:highlight w:val="cyan"/>
        </w:rPr>
        <w:t>immigration</w:t>
      </w:r>
      <w:r w:rsidRPr="00DA3210">
        <w:rPr>
          <w:rStyle w:val="StyleBoldUnderline"/>
        </w:rPr>
        <w:t xml:space="preserve"> issues. </w:t>
      </w:r>
      <w:r w:rsidRPr="00DA3210">
        <w:rPr>
          <w:rStyle w:val="StyleBoldUnderline"/>
          <w:highlight w:val="cyan"/>
        </w:rPr>
        <w:t>Boehner</w:t>
      </w:r>
      <w:r w:rsidRPr="00DA3210">
        <w:rPr>
          <w:sz w:val="10"/>
          <w:lang w:eastAsia="ko-KR"/>
        </w:rPr>
        <w:t xml:space="preserve">, who says he </w:t>
      </w:r>
      <w:r w:rsidRPr="00DA3210">
        <w:rPr>
          <w:rStyle w:val="StyleBoldUnderline"/>
        </w:rPr>
        <w:t>supports reform</w:t>
      </w:r>
      <w:r w:rsidRPr="00DA3210">
        <w:rPr>
          <w:sz w:val="10"/>
          <w:lang w:eastAsia="ko-KR"/>
        </w:rPr>
        <w:t xml:space="preserve">, </w:t>
      </w:r>
      <w:r w:rsidRPr="00DA3210">
        <w:rPr>
          <w:rStyle w:val="StyleBoldUnderline"/>
          <w:highlight w:val="cyan"/>
        </w:rPr>
        <w:t>might</w:t>
      </w:r>
      <w:r w:rsidRPr="00DA3210">
        <w:rPr>
          <w:rStyle w:val="StyleBoldUnderline"/>
        </w:rPr>
        <w:t xml:space="preserve"> finally</w:t>
      </w:r>
      <w:r w:rsidRPr="00DA3210">
        <w:rPr>
          <w:sz w:val="10"/>
          <w:lang w:eastAsia="ko-KR"/>
        </w:rPr>
        <w:t xml:space="preserve"> </w:t>
      </w:r>
      <w:r w:rsidRPr="00DA3210">
        <w:rPr>
          <w:rStyle w:val="StyleBoldUnderline"/>
          <w:highlight w:val="cyan"/>
        </w:rPr>
        <w:t xml:space="preserve">be </w:t>
      </w:r>
      <w:r w:rsidRPr="00DA3210">
        <w:rPr>
          <w:rStyle w:val="Box"/>
          <w:highlight w:val="cyan"/>
        </w:rPr>
        <w:t>ready</w:t>
      </w:r>
      <w:r w:rsidRPr="00DA3210">
        <w:rPr>
          <w:rStyle w:val="Box"/>
        </w:rPr>
        <w:t xml:space="preserve"> to assert his leadership</w:t>
      </w:r>
      <w:r w:rsidRPr="00DA3210">
        <w:rPr>
          <w:sz w:val="10"/>
          <w:lang w:eastAsia="ko-KR"/>
        </w:rPr>
        <w:t xml:space="preserve"> and get back to governance. Second, Jeh </w:t>
      </w:r>
      <w:r w:rsidRPr="00DA3210">
        <w:rPr>
          <w:rStyle w:val="StyleBoldUnderline"/>
          <w:highlight w:val="cyan"/>
        </w:rPr>
        <w:t>Johnson’s</w:t>
      </w:r>
      <w:r w:rsidRPr="00DA3210">
        <w:rPr>
          <w:rStyle w:val="StyleBoldUnderline"/>
        </w:rPr>
        <w:t xml:space="preserve"> </w:t>
      </w:r>
      <w:r w:rsidRPr="00DA3210">
        <w:rPr>
          <w:rStyle w:val="StyleBoldUnderline"/>
          <w:highlight w:val="cyan"/>
        </w:rPr>
        <w:t>confirmation as secretary of the</w:t>
      </w:r>
      <w:r w:rsidRPr="00DA3210">
        <w:rPr>
          <w:sz w:val="10"/>
          <w:lang w:eastAsia="ko-KR"/>
        </w:rPr>
        <w:t xml:space="preserve"> </w:t>
      </w:r>
      <w:r w:rsidRPr="00DA3210">
        <w:rPr>
          <w:rStyle w:val="Box"/>
          <w:highlight w:val="cyan"/>
        </w:rPr>
        <w:t>D</w:t>
      </w:r>
      <w:r w:rsidRPr="00DA3210">
        <w:rPr>
          <w:sz w:val="10"/>
          <w:lang w:eastAsia="ko-KR"/>
        </w:rPr>
        <w:t xml:space="preserve">epartment of </w:t>
      </w:r>
      <w:r w:rsidRPr="00DA3210">
        <w:rPr>
          <w:rStyle w:val="Box"/>
          <w:highlight w:val="cyan"/>
        </w:rPr>
        <w:t>H</w:t>
      </w:r>
      <w:r w:rsidRPr="00DA3210">
        <w:rPr>
          <w:sz w:val="10"/>
          <w:lang w:eastAsia="ko-KR"/>
        </w:rPr>
        <w:t xml:space="preserve">omeland </w:t>
      </w:r>
      <w:r w:rsidRPr="00DA3210">
        <w:rPr>
          <w:rStyle w:val="Box"/>
          <w:highlight w:val="cyan"/>
        </w:rPr>
        <w:t>S</w:t>
      </w:r>
      <w:r w:rsidRPr="00DA3210">
        <w:rPr>
          <w:sz w:val="10"/>
          <w:lang w:eastAsia="ko-KR"/>
        </w:rPr>
        <w:t xml:space="preserve">ecurity </w:t>
      </w:r>
      <w:r w:rsidRPr="00DA3210">
        <w:rPr>
          <w:rStyle w:val="StyleBoldUnderline"/>
          <w:highlight w:val="cyan"/>
        </w:rPr>
        <w:t xml:space="preserve">is an </w:t>
      </w:r>
      <w:r w:rsidRPr="00C06FA3">
        <w:rPr>
          <w:rStyle w:val="StyleBoldUnderline"/>
          <w:highlight w:val="cyan"/>
        </w:rPr>
        <w:t>opportunity for</w:t>
      </w:r>
      <w:r w:rsidRPr="00DA3210">
        <w:rPr>
          <w:sz w:val="10"/>
          <w:lang w:eastAsia="ko-KR"/>
        </w:rPr>
        <w:t xml:space="preserve"> the </w:t>
      </w:r>
      <w:r w:rsidRPr="00C06FA3">
        <w:rPr>
          <w:rStyle w:val="Box"/>
          <w:highlight w:val="cyan"/>
        </w:rPr>
        <w:t>Obama</w:t>
      </w:r>
      <w:r w:rsidRPr="00DA3210">
        <w:rPr>
          <w:sz w:val="10"/>
          <w:lang w:eastAsia="ko-KR"/>
        </w:rPr>
        <w:t xml:space="preserve"> administration </w:t>
      </w:r>
      <w:r w:rsidRPr="00DA3210">
        <w:rPr>
          <w:rStyle w:val="StyleBoldUnderline"/>
        </w:rPr>
        <w:t>to</w:t>
      </w:r>
      <w:r w:rsidRPr="00DA3210">
        <w:rPr>
          <w:sz w:val="10"/>
          <w:lang w:eastAsia="ko-KR"/>
        </w:rPr>
        <w:t xml:space="preserve"> </w:t>
      </w:r>
      <w:r w:rsidRPr="00DA3210">
        <w:rPr>
          <w:rStyle w:val="StyleBoldUnderline"/>
        </w:rPr>
        <w:t xml:space="preserve">turn </w:t>
      </w:r>
      <w:r w:rsidRPr="00DA3210">
        <w:rPr>
          <w:rStyle w:val="Emphasis"/>
        </w:rPr>
        <w:t>a fresh page</w:t>
      </w:r>
      <w:r w:rsidRPr="00DA3210">
        <w:rPr>
          <w:sz w:val="10"/>
          <w:lang w:eastAsia="ko-KR"/>
        </w:rPr>
        <w:t xml:space="preserve"> </w:t>
      </w:r>
      <w:r w:rsidRPr="00DA3210">
        <w:rPr>
          <w:rStyle w:val="StyleBoldUnderline"/>
        </w:rPr>
        <w:t>at the department</w:t>
      </w:r>
      <w:r w:rsidRPr="00DA3210">
        <w:rPr>
          <w:sz w:val="10"/>
          <w:lang w:eastAsia="ko-KR"/>
        </w:rPr>
        <w:t xml:space="preserve">. “I do not believe that deportation quotas or numeric goals are a good idea,” he wrote in a letter to Sen. Dick Durbin, D-Ill. Johnson has defended the Senate immigration bill. </w:t>
      </w:r>
      <w:r w:rsidRPr="00DA3210">
        <w:rPr>
          <w:rStyle w:val="StyleBoldUnderline"/>
        </w:rPr>
        <w:t xml:space="preserve">He has spoken about the importance of policy transparency, which has too often been </w:t>
      </w:r>
      <w:r w:rsidRPr="00DA3210">
        <w:rPr>
          <w:rStyle w:val="Emphasis"/>
        </w:rPr>
        <w:t>lacking</w:t>
      </w:r>
      <w:r w:rsidRPr="00DA3210">
        <w:rPr>
          <w:rStyle w:val="StyleBoldUnderline"/>
        </w:rPr>
        <w:t xml:space="preserve"> at DHS</w:t>
      </w:r>
      <w:r w:rsidRPr="00DA3210">
        <w:rPr>
          <w:sz w:val="10"/>
          <w:lang w:eastAsia="ko-KR"/>
        </w:rPr>
        <w:t xml:space="preserve">. </w:t>
      </w:r>
      <w:r w:rsidRPr="00DA3210">
        <w:rPr>
          <w:rStyle w:val="StyleBoldUnderline"/>
          <w:highlight w:val="cyan"/>
        </w:rPr>
        <w:t xml:space="preserve">His background in national security suggests that he </w:t>
      </w:r>
      <w:r w:rsidRPr="00DA3210">
        <w:rPr>
          <w:rStyle w:val="Emphasis"/>
          <w:highlight w:val="cyan"/>
        </w:rPr>
        <w:t>could prioritize</w:t>
      </w:r>
      <w:r w:rsidRPr="00DA3210">
        <w:rPr>
          <w:rStyle w:val="Emphasis"/>
        </w:rPr>
        <w:t xml:space="preserve"> </w:t>
      </w:r>
      <w:r w:rsidRPr="00DA3210">
        <w:rPr>
          <w:rStyle w:val="Emphasis"/>
          <w:highlight w:val="cyan"/>
        </w:rPr>
        <w:t>protecting the USA</w:t>
      </w:r>
      <w:r w:rsidRPr="00DA3210">
        <w:rPr>
          <w:rStyle w:val="Emphasis"/>
        </w:rPr>
        <w:t xml:space="preserve"> from terrorists</w:t>
      </w:r>
      <w:r w:rsidRPr="00DA3210">
        <w:rPr>
          <w:sz w:val="10"/>
          <w:lang w:eastAsia="ko-KR"/>
        </w:rPr>
        <w:t xml:space="preserve">, </w:t>
      </w:r>
      <w:r w:rsidRPr="00DA3210">
        <w:rPr>
          <w:rStyle w:val="StyleBoldUnderline"/>
        </w:rPr>
        <w:t>rather than deporting undocumented immigrants</w:t>
      </w:r>
      <w:r w:rsidRPr="00DA3210">
        <w:rPr>
          <w:sz w:val="10"/>
          <w:lang w:eastAsia="ko-KR"/>
        </w:rPr>
        <w:t xml:space="preserve">. Finally, look at the grass-roots activism surrounding immigration reform. Only a few years ago, it was considered brave for immigrants to “come out” publicly as undocumented. Now they are leading marches, rallies and prayer vigils nationwide. They have formed human chains to block buses deporting undocumented immigrants,shut down congressional offices with sit-ins and fasted in front of the White House. Collectively, these activists have turned immigration reform from an issue into a full-fledged movement. </w:t>
      </w:r>
      <w:r w:rsidRPr="00DA3210">
        <w:rPr>
          <w:rStyle w:val="Box"/>
          <w:highlight w:val="cyan"/>
        </w:rPr>
        <w:t>None of this means immigration</w:t>
      </w:r>
      <w:r w:rsidRPr="00DA3210">
        <w:rPr>
          <w:rStyle w:val="Box"/>
        </w:rPr>
        <w:t xml:space="preserve"> reform </w:t>
      </w:r>
      <w:r w:rsidRPr="00DA3210">
        <w:rPr>
          <w:rStyle w:val="Box"/>
          <w:highlight w:val="cyan"/>
        </w:rPr>
        <w:t>will be</w:t>
      </w:r>
      <w:r w:rsidRPr="00DA3210">
        <w:rPr>
          <w:rStyle w:val="Box"/>
        </w:rPr>
        <w:t xml:space="preserve"> an </w:t>
      </w:r>
      <w:r w:rsidRPr="00DA3210">
        <w:rPr>
          <w:rStyle w:val="Box"/>
          <w:highlight w:val="cyan"/>
        </w:rPr>
        <w:t>easy</w:t>
      </w:r>
      <w:r w:rsidRPr="00DA3210">
        <w:rPr>
          <w:rStyle w:val="Box"/>
        </w:rPr>
        <w:t xml:space="preserve"> lift in 2014</w:t>
      </w:r>
      <w:r w:rsidRPr="00DA3210">
        <w:rPr>
          <w:sz w:val="10"/>
          <w:lang w:eastAsia="ko-KR"/>
        </w:rPr>
        <w:t>. Already,</w:t>
      </w:r>
      <w:r w:rsidRPr="00DA3210">
        <w:rPr>
          <w:rFonts w:hint="eastAsia"/>
          <w:sz w:val="10"/>
          <w:lang w:eastAsia="ko-KR"/>
        </w:rPr>
        <w:t xml:space="preserve"> </w:t>
      </w:r>
      <w:r w:rsidRPr="00DA3210">
        <w:rPr>
          <w:rStyle w:val="Emphasis"/>
          <w:highlight w:val="cyan"/>
        </w:rPr>
        <w:t>conservative lawmakers</w:t>
      </w:r>
      <w:r w:rsidRPr="00DA3210">
        <w:rPr>
          <w:rStyle w:val="StyleBoldUnderline"/>
          <w:highlight w:val="cyan"/>
        </w:rPr>
        <w:t xml:space="preserve"> point to the</w:t>
      </w:r>
      <w:r w:rsidRPr="00DA3210">
        <w:rPr>
          <w:rStyle w:val="StyleBoldUnderline"/>
        </w:rPr>
        <w:t xml:space="preserve"> troubled rollout of</w:t>
      </w:r>
      <w:r w:rsidRPr="00DA3210">
        <w:rPr>
          <w:sz w:val="10"/>
          <w:lang w:eastAsia="ko-KR"/>
        </w:rPr>
        <w:t xml:space="preserve"> </w:t>
      </w:r>
      <w:r w:rsidRPr="00DA3210">
        <w:rPr>
          <w:rStyle w:val="StyleBoldUnderline"/>
        </w:rPr>
        <w:t>the</w:t>
      </w:r>
      <w:r w:rsidRPr="00DA3210">
        <w:rPr>
          <w:sz w:val="10"/>
          <w:lang w:eastAsia="ko-KR"/>
        </w:rPr>
        <w:t xml:space="preserve"> </w:t>
      </w:r>
      <w:r w:rsidRPr="00DA3210">
        <w:rPr>
          <w:rStyle w:val="StyleBoldUnderline"/>
          <w:highlight w:val="cyan"/>
        </w:rPr>
        <w:t>A</w:t>
      </w:r>
      <w:r w:rsidRPr="00DA3210">
        <w:rPr>
          <w:sz w:val="10"/>
          <w:lang w:eastAsia="ko-KR"/>
        </w:rPr>
        <w:t xml:space="preserve">ffordable </w:t>
      </w:r>
      <w:r w:rsidRPr="00DA3210">
        <w:rPr>
          <w:rStyle w:val="StyleBoldUnderline"/>
          <w:highlight w:val="cyan"/>
        </w:rPr>
        <w:t>C</w:t>
      </w:r>
      <w:r w:rsidRPr="00DA3210">
        <w:rPr>
          <w:sz w:val="10"/>
          <w:lang w:eastAsia="ko-KR"/>
        </w:rPr>
        <w:t xml:space="preserve">are </w:t>
      </w:r>
      <w:r w:rsidRPr="00DA3210">
        <w:rPr>
          <w:rStyle w:val="StyleBoldUnderline"/>
          <w:highlight w:val="cyan"/>
        </w:rPr>
        <w:t>A</w:t>
      </w:r>
      <w:r w:rsidRPr="00DA3210">
        <w:rPr>
          <w:sz w:val="10"/>
          <w:lang w:eastAsia="ko-KR"/>
        </w:rPr>
        <w:t xml:space="preserve">ct </w:t>
      </w:r>
      <w:r w:rsidRPr="00DA3210">
        <w:rPr>
          <w:rStyle w:val="StyleBoldUnderline"/>
        </w:rPr>
        <w:t>as evidence that the government cannot tackle huge problems</w:t>
      </w:r>
      <w:r w:rsidRPr="00DA3210">
        <w:rPr>
          <w:sz w:val="10"/>
          <w:lang w:eastAsia="ko-KR"/>
        </w:rPr>
        <w:t xml:space="preserve">. </w:t>
      </w:r>
      <w:r w:rsidRPr="00DA3210">
        <w:rPr>
          <w:sz w:val="10"/>
        </w:rPr>
        <w:t xml:space="preserve">But Obama has said that he is open to a piecemeal approach on immigration. </w:t>
      </w:r>
      <w:r w:rsidRPr="00DA3210">
        <w:rPr>
          <w:sz w:val="10"/>
          <w:lang w:eastAsia="ko-KR"/>
        </w:rPr>
        <w:t>Bob Dane of the Federation for American Immigration Reform, which opposes any “amnesty,” admits that “</w:t>
      </w:r>
      <w:r w:rsidRPr="00DA3210">
        <w:rPr>
          <w:rStyle w:val="Box"/>
          <w:highlight w:val="cyan"/>
        </w:rPr>
        <w:t>the ground is</w:t>
      </w:r>
      <w:r w:rsidRPr="00DA3210">
        <w:rPr>
          <w:rStyle w:val="Box"/>
        </w:rPr>
        <w:t xml:space="preserve"> very </w:t>
      </w:r>
      <w:r w:rsidRPr="00DA3210">
        <w:rPr>
          <w:rStyle w:val="Box"/>
          <w:highlight w:val="cyan"/>
        </w:rPr>
        <w:t>fertile” for a bil</w:t>
      </w:r>
      <w:r w:rsidRPr="00DA3210">
        <w:rPr>
          <w:sz w:val="10"/>
          <w:highlight w:val="cyan"/>
          <w:lang w:eastAsia="ko-KR"/>
        </w:rPr>
        <w:t>l</w:t>
      </w:r>
      <w:r w:rsidRPr="00DA3210">
        <w:rPr>
          <w:sz w:val="10"/>
          <w:lang w:eastAsia="ko-KR"/>
        </w:rPr>
        <w:t xml:space="preserve">. </w:t>
      </w:r>
      <w:r w:rsidRPr="00DA3210">
        <w:rPr>
          <w:rStyle w:val="StyleBoldUnderline"/>
        </w:rPr>
        <w:t xml:space="preserve">And </w:t>
      </w:r>
      <w:r w:rsidRPr="00DA3210">
        <w:rPr>
          <w:rStyle w:val="StyleBoldUnderline"/>
          <w:highlight w:val="cyan"/>
        </w:rPr>
        <w:t>clear majorities</w:t>
      </w:r>
      <w:r w:rsidRPr="00DA3210">
        <w:rPr>
          <w:rStyle w:val="StyleBoldUnderline"/>
        </w:rPr>
        <w:t xml:space="preserve"> of Americans </w:t>
      </w:r>
      <w:r w:rsidRPr="00DA3210">
        <w:rPr>
          <w:rStyle w:val="StyleBoldUnderline"/>
          <w:highlight w:val="cyan"/>
        </w:rPr>
        <w:t>continue to support reform</w:t>
      </w:r>
      <w:r w:rsidRPr="00DA3210">
        <w:rPr>
          <w:rStyle w:val="StyleBoldUnderline"/>
        </w:rPr>
        <w:t xml:space="preserve"> that includes </w:t>
      </w:r>
      <w:r w:rsidRPr="00DA3210">
        <w:rPr>
          <w:rStyle w:val="Emphasis"/>
        </w:rPr>
        <w:t>a path to citizenship</w:t>
      </w:r>
      <w:r w:rsidRPr="00DA3210">
        <w:rPr>
          <w:sz w:val="10"/>
          <w:lang w:eastAsia="ko-KR"/>
        </w:rPr>
        <w:t xml:space="preserve"> for the undocumented. </w:t>
      </w:r>
      <w:r w:rsidRPr="00DA3210">
        <w:rPr>
          <w:rStyle w:val="StyleBoldUnderline"/>
        </w:rPr>
        <w:t xml:space="preserve">Taken together, these factors show that </w:t>
      </w:r>
      <w:r w:rsidRPr="00DA3210">
        <w:rPr>
          <w:rStyle w:val="Box"/>
          <w:highlight w:val="cyan"/>
        </w:rPr>
        <w:t>a “path to yes”</w:t>
      </w:r>
      <w:r w:rsidRPr="00DA3210">
        <w:rPr>
          <w:rStyle w:val="Box"/>
        </w:rPr>
        <w:t xml:space="preserve"> on immigration </w:t>
      </w:r>
      <w:r w:rsidRPr="00DA3210">
        <w:rPr>
          <w:rStyle w:val="Box"/>
          <w:highlight w:val="cyan"/>
        </w:rPr>
        <w:t xml:space="preserve">is </w:t>
      </w:r>
      <w:r w:rsidRPr="007331D0">
        <w:rPr>
          <w:rStyle w:val="Box"/>
        </w:rPr>
        <w:t xml:space="preserve">still </w:t>
      </w:r>
      <w:r w:rsidRPr="00DA3210">
        <w:rPr>
          <w:rStyle w:val="Box"/>
          <w:highlight w:val="cyan"/>
        </w:rPr>
        <w:t>possible.</w:t>
      </w:r>
      <w:r>
        <w:rPr>
          <w:rStyle w:val="Box"/>
        </w:rPr>
        <w:t xml:space="preserve"> </w:t>
      </w:r>
      <w:r w:rsidRPr="00DA3210">
        <w:rPr>
          <w:sz w:val="10"/>
          <w:lang w:eastAsia="ko-KR"/>
        </w:rPr>
        <w:t xml:space="preserve">Optimism is always welcome around the holidays. </w:t>
      </w:r>
      <w:r w:rsidRPr="00DA3210">
        <w:rPr>
          <w:rStyle w:val="StyleBoldUnderline"/>
        </w:rPr>
        <w:t>So don’t give up yet on immigration reform</w:t>
      </w:r>
      <w:r w:rsidRPr="00DA3210">
        <w:rPr>
          <w:sz w:val="10"/>
          <w:lang w:eastAsia="ko-KR"/>
        </w:rPr>
        <w:t xml:space="preserve"> —</w:t>
      </w:r>
      <w:r w:rsidRPr="00DA3210">
        <w:rPr>
          <w:rStyle w:val="Emphasis"/>
        </w:rPr>
        <w:t>it may be down, but it’s not out.</w:t>
      </w:r>
    </w:p>
    <w:p w:rsidR="00462F91" w:rsidRDefault="00462F91" w:rsidP="00462F91">
      <w:pPr>
        <w:rPr>
          <w:lang w:eastAsia="ko-KR"/>
        </w:rPr>
      </w:pPr>
    </w:p>
    <w:p w:rsidR="00462F91" w:rsidRPr="00B652A4" w:rsidRDefault="00462F91" w:rsidP="00462F91">
      <w:pPr>
        <w:pStyle w:val="Heading4"/>
        <w:rPr>
          <w:rFonts w:cs="Times New Roman"/>
        </w:rPr>
      </w:pPr>
      <w:r w:rsidRPr="00B652A4">
        <w:rPr>
          <w:rFonts w:cs="Times New Roman"/>
        </w:rPr>
        <w:t>The plan is unpopular</w:t>
      </w:r>
    </w:p>
    <w:p w:rsidR="00462F91" w:rsidRPr="00B652A4" w:rsidRDefault="00462F91" w:rsidP="00462F91">
      <w:r w:rsidRPr="00B652A4">
        <w:rPr>
          <w:rStyle w:val="StyleStyleBold12pt"/>
        </w:rPr>
        <w:t>Zengerle and Spetalnick, Reuters Congress and White House Reporters</w:t>
      </w:r>
      <w:r w:rsidRPr="00B652A4">
        <w:t>, 20</w:t>
      </w:r>
      <w:r w:rsidRPr="00B652A4">
        <w:rPr>
          <w:rStyle w:val="StyleStyleBold12pt"/>
        </w:rPr>
        <w:t>13</w:t>
      </w:r>
      <w:r w:rsidRPr="00B652A4">
        <w:t xml:space="preserve">, </w:t>
      </w:r>
    </w:p>
    <w:p w:rsidR="00462F91" w:rsidRPr="00B652A4" w:rsidRDefault="00462F91" w:rsidP="00462F91">
      <w:r w:rsidRPr="00B652A4">
        <w:t xml:space="preserve">(Patricia and Matt, "Obama wants to end 'war on terror' but Congress balks", Reuters, 5-24, PAS) </w:t>
      </w:r>
      <w:hyperlink r:id="rId10" w:history="1">
        <w:r w:rsidRPr="00B652A4">
          <w:rPr>
            <w:rStyle w:val="Hyperlink"/>
          </w:rPr>
          <w:t>www.reuters.com/article/2013/05/24/us-usa-obama-speech-idUSBRE94M04Y20130524</w:t>
        </w:r>
      </w:hyperlink>
      <w:r w:rsidRPr="00B652A4">
        <w:t xml:space="preserve"> 9-26-13 </w:t>
      </w:r>
    </w:p>
    <w:p w:rsidR="00462F91" w:rsidRPr="00B652A4" w:rsidRDefault="00462F91" w:rsidP="00462F91">
      <w:pPr>
        <w:rPr>
          <w:rStyle w:val="StyleBoldUnderline"/>
        </w:rPr>
      </w:pPr>
    </w:p>
    <w:p w:rsidR="00462F91" w:rsidRPr="00B652A4" w:rsidRDefault="00462F91" w:rsidP="00462F91">
      <w:pPr>
        <w:rPr>
          <w:b/>
          <w:bCs/>
          <w:u w:val="single"/>
        </w:rPr>
      </w:pPr>
      <w:r w:rsidRPr="00B652A4">
        <w:rPr>
          <w:sz w:val="14"/>
        </w:rPr>
        <w:t xml:space="preserve">President Barack </w:t>
      </w:r>
      <w:r w:rsidRPr="00B652A4">
        <w:rPr>
          <w:rStyle w:val="StyleBoldUnderline"/>
          <w:highlight w:val="yellow"/>
        </w:rPr>
        <w:t xml:space="preserve">Obama wants to roll back </w:t>
      </w:r>
      <w:r w:rsidRPr="00B652A4">
        <w:rPr>
          <w:rStyle w:val="StyleBoldUnderline"/>
        </w:rPr>
        <w:t>some</w:t>
      </w:r>
      <w:r w:rsidRPr="00B652A4">
        <w:rPr>
          <w:sz w:val="14"/>
        </w:rPr>
        <w:t xml:space="preserve"> of the most </w:t>
      </w:r>
      <w:r w:rsidRPr="00B652A4">
        <w:rPr>
          <w:rStyle w:val="StyleBoldUnderline"/>
          <w:highlight w:val="yellow"/>
        </w:rPr>
        <w:t xml:space="preserve">controversial aspects of the U.S. "war on terror," but efforts to alter the global fight </w:t>
      </w:r>
      <w:r w:rsidRPr="00B652A4">
        <w:rPr>
          <w:sz w:val="14"/>
        </w:rPr>
        <w:t xml:space="preserve">against Islamist militants </w:t>
      </w:r>
      <w:r w:rsidRPr="00B652A4">
        <w:rPr>
          <w:rStyle w:val="StyleBoldUnderline"/>
        </w:rPr>
        <w:t xml:space="preserve">will </w:t>
      </w:r>
      <w:r w:rsidRPr="00B652A4">
        <w:rPr>
          <w:rStyle w:val="StyleBoldUnderline"/>
          <w:highlight w:val="yellow"/>
        </w:rPr>
        <w:t xml:space="preserve">face </w:t>
      </w:r>
      <w:r w:rsidRPr="00B652A4">
        <w:rPr>
          <w:sz w:val="14"/>
        </w:rPr>
        <w:t xml:space="preserve">the usual hurdle at home: </w:t>
      </w:r>
      <w:r w:rsidRPr="00B652A4">
        <w:rPr>
          <w:rStyle w:val="Emphasis"/>
          <w:highlight w:val="yellow"/>
        </w:rPr>
        <w:t>staunch opposition from Republicans</w:t>
      </w:r>
      <w:r w:rsidRPr="00B652A4">
        <w:rPr>
          <w:rStyle w:val="StyleBoldUnderline"/>
          <w:highlight w:val="yellow"/>
        </w:rPr>
        <w:t xml:space="preserve"> </w:t>
      </w:r>
      <w:r w:rsidRPr="00B652A4">
        <w:rPr>
          <w:sz w:val="14"/>
        </w:rPr>
        <w:t>in Congress.</w:t>
      </w:r>
      <w:r w:rsidRPr="00B652A4">
        <w:rPr>
          <w:sz w:val="12"/>
        </w:rPr>
        <w:t>¶</w:t>
      </w:r>
      <w:r w:rsidRPr="00B652A4">
        <w:rPr>
          <w:sz w:val="14"/>
        </w:rPr>
        <w:t xml:space="preserve"> In a major policy speech on Thursday, Obama narrowed the scope of the targeted-killing drone campaign against al Qaeda and its allies and announced steps toward closing the Guantanamo Bay military prison in Cuba.</w:t>
      </w:r>
      <w:r w:rsidRPr="00B652A4">
        <w:rPr>
          <w:sz w:val="12"/>
        </w:rPr>
        <w:t>¶</w:t>
      </w:r>
      <w:r w:rsidRPr="00B652A4">
        <w:rPr>
          <w:sz w:val="14"/>
        </w:rPr>
        <w:t xml:space="preserve"> He acknowledged the past use of "torture" in U.S. interrogations, expressed remorse over civilian casualties from drone strikes, and said Guantanamo "has become a symbol around the world for an America that flouts the rule of law."</w:t>
      </w:r>
      <w:r w:rsidRPr="00B652A4">
        <w:rPr>
          <w:sz w:val="12"/>
        </w:rPr>
        <w:t>¶</w:t>
      </w:r>
      <w:r w:rsidRPr="00B652A4">
        <w:rPr>
          <w:sz w:val="14"/>
        </w:rPr>
        <w:t xml:space="preserve"> After launching costly wars in Iraq and Afghanistan, the United States is tiring of conflict. While combating terrorism is still a high priority, polls show Americans' main concerns are the economy and other domestic issues such as healthcare.</w:t>
      </w:r>
      <w:r w:rsidRPr="00B652A4">
        <w:rPr>
          <w:sz w:val="12"/>
        </w:rPr>
        <w:t>¶</w:t>
      </w:r>
      <w:r w:rsidRPr="00B652A4">
        <w:rPr>
          <w:sz w:val="14"/>
        </w:rPr>
        <w:t xml:space="preserve"> </w:t>
      </w:r>
      <w:r w:rsidRPr="00B652A4">
        <w:rPr>
          <w:rStyle w:val="StyleBoldUnderline"/>
          <w:highlight w:val="yellow"/>
        </w:rPr>
        <w:t>Conservative opponents</w:t>
      </w:r>
      <w:r w:rsidRPr="00B652A4">
        <w:rPr>
          <w:sz w:val="14"/>
          <w:highlight w:val="yellow"/>
        </w:rPr>
        <w:t xml:space="preserve"> </w:t>
      </w:r>
      <w:r w:rsidRPr="00B652A4">
        <w:rPr>
          <w:sz w:val="14"/>
        </w:rPr>
        <w:t xml:space="preserve">said they </w:t>
      </w:r>
      <w:r w:rsidRPr="00B652A4">
        <w:rPr>
          <w:rStyle w:val="StyleBoldUnderline"/>
          <w:highlight w:val="yellow"/>
        </w:rPr>
        <w:t>would try to block</w:t>
      </w:r>
      <w:r w:rsidRPr="00B652A4">
        <w:rPr>
          <w:sz w:val="14"/>
          <w:highlight w:val="yellow"/>
        </w:rPr>
        <w:t xml:space="preserve"> </w:t>
      </w:r>
      <w:r w:rsidRPr="00B652A4">
        <w:rPr>
          <w:sz w:val="14"/>
        </w:rPr>
        <w:t xml:space="preserve">the closure of Guantanamo and rejected Obama's call </w:t>
      </w:r>
      <w:r w:rsidRPr="00B652A4">
        <w:rPr>
          <w:rStyle w:val="StyleBoldUnderline"/>
          <w:highlight w:val="yellow"/>
        </w:rPr>
        <w:t>to repeal the A</w:t>
      </w:r>
      <w:r w:rsidRPr="00B652A4">
        <w:rPr>
          <w:rStyle w:val="StyleBoldUnderline"/>
        </w:rPr>
        <w:t xml:space="preserve">uthorization for </w:t>
      </w:r>
      <w:r w:rsidRPr="00B652A4">
        <w:rPr>
          <w:rStyle w:val="StyleBoldUnderline"/>
          <w:highlight w:val="yellow"/>
        </w:rPr>
        <w:t>U</w:t>
      </w:r>
      <w:r w:rsidRPr="00B652A4">
        <w:rPr>
          <w:rStyle w:val="StyleBoldUnderline"/>
        </w:rPr>
        <w:t xml:space="preserve">se of </w:t>
      </w:r>
      <w:r w:rsidRPr="00B652A4">
        <w:rPr>
          <w:rStyle w:val="StyleBoldUnderline"/>
          <w:highlight w:val="yellow"/>
        </w:rPr>
        <w:t>M</w:t>
      </w:r>
      <w:r w:rsidRPr="00B652A4">
        <w:rPr>
          <w:rStyle w:val="StyleBoldUnderline"/>
        </w:rPr>
        <w:t xml:space="preserve">ilitary </w:t>
      </w:r>
      <w:r w:rsidRPr="00B652A4">
        <w:rPr>
          <w:rStyle w:val="StyleBoldUnderline"/>
          <w:highlight w:val="yellow"/>
        </w:rPr>
        <w:t>F</w:t>
      </w:r>
      <w:r w:rsidRPr="00B652A4">
        <w:rPr>
          <w:rStyle w:val="StyleBoldUnderline"/>
        </w:rPr>
        <w:t>orce</w:t>
      </w:r>
      <w:r w:rsidRPr="00B652A4">
        <w:rPr>
          <w:sz w:val="14"/>
        </w:rPr>
        <w:t>, passed in September 2001 and the legal basis for much of the "war on terror."</w:t>
      </w:r>
      <w:r w:rsidRPr="00B652A4">
        <w:rPr>
          <w:sz w:val="12"/>
        </w:rPr>
        <w:t>¶</w:t>
      </w:r>
      <w:r w:rsidRPr="00B652A4">
        <w:rPr>
          <w:sz w:val="14"/>
        </w:rPr>
        <w:t xml:space="preserve"> "We have 166 prisoners remaining (at Guantanamo) ... the meanest, nastiest people in the world. They wake up every day seeking to do harm to America and Americans. And if they are released, that's exactly what they are going to do," Republican Senator Saxby Chambliss said in an address to constituents on Friday.</w:t>
      </w:r>
      <w:r w:rsidRPr="00B652A4">
        <w:rPr>
          <w:sz w:val="12"/>
        </w:rPr>
        <w:t>¶</w:t>
      </w:r>
      <w:r w:rsidRPr="00B652A4">
        <w:rPr>
          <w:sz w:val="14"/>
        </w:rPr>
        <w:t xml:space="preserve"> Obama called for an end to a "boundless global war on terror" but </w:t>
      </w:r>
      <w:r w:rsidRPr="00B652A4">
        <w:rPr>
          <w:rStyle w:val="StyleBoldUnderline"/>
          <w:highlight w:val="yellow"/>
        </w:rPr>
        <w:t>Republicans warned against being too quick to declare al Qaeda a spent force.</w:t>
      </w:r>
    </w:p>
    <w:p w:rsidR="00462F91" w:rsidRDefault="00462F91" w:rsidP="00462F91">
      <w:pPr>
        <w:rPr>
          <w:rStyle w:val="StyleBoldUnderline"/>
        </w:rPr>
      </w:pPr>
    </w:p>
    <w:p w:rsidR="00462F91" w:rsidRPr="00336447" w:rsidRDefault="00462F91" w:rsidP="00462F91">
      <w:pPr>
        <w:pStyle w:val="Heading4"/>
      </w:pPr>
      <w:r>
        <w:t>Immigration reform is key to trade</w:t>
      </w:r>
    </w:p>
    <w:p w:rsidR="00462F91" w:rsidRDefault="00462F91" w:rsidP="00462F91">
      <w:r w:rsidRPr="00336447">
        <w:rPr>
          <w:rStyle w:val="StyleStyleBold12pt"/>
        </w:rPr>
        <w:t>Kent 3/8</w:t>
      </w:r>
      <w:r>
        <w:t xml:space="preserve"> </w:t>
      </w:r>
      <w:r w:rsidRPr="00336447">
        <w:t>3 ideas for immigration reform</w:t>
      </w:r>
      <w:r>
        <w:t xml:space="preserve">, </w:t>
      </w:r>
      <w:r w:rsidRPr="00336447">
        <w:t>Mar. 8, 2013</w:t>
      </w:r>
      <w:r>
        <w:t xml:space="preserve">, </w:t>
      </w:r>
      <w:r w:rsidRPr="00336447">
        <w:t>Muhtar Kent is chair</w:t>
      </w:r>
      <w:r>
        <w:t xml:space="preserve">man and CEO of The Coca-Cola Co, </w:t>
      </w:r>
    </w:p>
    <w:p w:rsidR="00462F91" w:rsidRDefault="00462F91" w:rsidP="00462F91">
      <w:r w:rsidRPr="00336447">
        <w:t>http://www.guampdn.com/article/20130308/OPINION02/303080318/3-ideas-immigration-reform</w:t>
      </w:r>
    </w:p>
    <w:p w:rsidR="00462F91" w:rsidRDefault="00462F91" w:rsidP="00462F91">
      <w:pPr>
        <w:rPr>
          <w:sz w:val="14"/>
        </w:rPr>
      </w:pPr>
    </w:p>
    <w:p w:rsidR="00462F91" w:rsidRDefault="00462F91" w:rsidP="00462F91">
      <w:pPr>
        <w:rPr>
          <w:rStyle w:val="StyleBoldUnderline"/>
        </w:rPr>
      </w:pPr>
      <w:r w:rsidRPr="00336447">
        <w:rPr>
          <w:sz w:val="14"/>
        </w:rPr>
        <w:t xml:space="preserve">That's one </w:t>
      </w:r>
      <w:r w:rsidRPr="00DE044C">
        <w:rPr>
          <w:sz w:val="14"/>
        </w:rPr>
        <w:t xml:space="preserve">reason </w:t>
      </w:r>
      <w:r w:rsidRPr="00DE044C">
        <w:rPr>
          <w:rStyle w:val="StyleBoldUnderline"/>
        </w:rPr>
        <w:t>I support immigration reform.</w:t>
      </w:r>
      <w:r w:rsidRPr="00DE044C">
        <w:rPr>
          <w:sz w:val="14"/>
        </w:rPr>
        <w:t xml:space="preserve"> As a first</w:t>
      </w:r>
      <w:r w:rsidRPr="00336447">
        <w:rPr>
          <w:sz w:val="14"/>
        </w:rPr>
        <w:t xml:space="preserve">-generation American, I know firsthand the blessings of living in this country. </w:t>
      </w:r>
      <w:r w:rsidRPr="00336447">
        <w:rPr>
          <w:rStyle w:val="StyleBoldUnderline"/>
        </w:rPr>
        <w:t>As a business leader, I</w:t>
      </w:r>
      <w:r w:rsidRPr="00336447">
        <w:rPr>
          <w:sz w:val="14"/>
        </w:rPr>
        <w:t xml:space="preserve"> also know </w:t>
      </w:r>
      <w:r w:rsidRPr="00336447">
        <w:rPr>
          <w:rStyle w:val="StyleBoldUnderline"/>
        </w:rPr>
        <w:t xml:space="preserve">we need to make it easier for committed, highly skilled people to make their lives and livelihoods here. </w:t>
      </w:r>
      <w:r w:rsidRPr="00336447">
        <w:rPr>
          <w:rStyle w:val="StyleBoldUnderline"/>
          <w:highlight w:val="cyan"/>
        </w:rPr>
        <w:t xml:space="preserve">Immigration is an </w:t>
      </w:r>
      <w:r w:rsidRPr="00336447">
        <w:rPr>
          <w:rStyle w:val="Box"/>
          <w:highlight w:val="cyan"/>
        </w:rPr>
        <w:t>essential part of</w:t>
      </w:r>
      <w:r w:rsidRPr="00336447">
        <w:rPr>
          <w:rStyle w:val="Box"/>
        </w:rPr>
        <w:t xml:space="preserve"> the </w:t>
      </w:r>
      <w:r w:rsidRPr="00336447">
        <w:rPr>
          <w:rStyle w:val="Box"/>
          <w:highlight w:val="cyan"/>
        </w:rPr>
        <w:t xml:space="preserve">growth </w:t>
      </w:r>
      <w:r w:rsidRPr="00DE044C">
        <w:rPr>
          <w:rStyle w:val="Box"/>
        </w:rPr>
        <w:t>calculus</w:t>
      </w:r>
      <w:r w:rsidRPr="00336447">
        <w:rPr>
          <w:rStyle w:val="StyleBoldUnderline"/>
        </w:rPr>
        <w:t xml:space="preserve"> for this great country.</w:t>
      </w:r>
      <w:r w:rsidRPr="00336447">
        <w:rPr>
          <w:rStyle w:val="StyleBoldUnderline"/>
          <w:sz w:val="12"/>
        </w:rPr>
        <w:t>¶</w:t>
      </w:r>
      <w:r w:rsidRPr="00336447">
        <w:rPr>
          <w:sz w:val="14"/>
        </w:rPr>
        <w:t xml:space="preserve"> </w:t>
      </w:r>
      <w:r w:rsidRPr="00336447">
        <w:rPr>
          <w:rStyle w:val="StyleBoldUnderline"/>
        </w:rPr>
        <w:t xml:space="preserve">Nearly </w:t>
      </w:r>
      <w:r w:rsidRPr="00336447">
        <w:rPr>
          <w:rStyle w:val="Box"/>
          <w:highlight w:val="cyan"/>
        </w:rPr>
        <w:t>half of Fortune 500 companies</w:t>
      </w:r>
      <w:r w:rsidRPr="00336447">
        <w:rPr>
          <w:rStyle w:val="StyleBoldUnderline"/>
          <w:highlight w:val="cyan"/>
        </w:rPr>
        <w:t xml:space="preserve"> were started by immigrants</w:t>
      </w:r>
      <w:r w:rsidRPr="00336447">
        <w:rPr>
          <w:rStyle w:val="StyleBoldUnderline"/>
        </w:rPr>
        <w:t xml:space="preserve"> </w:t>
      </w:r>
      <w:r w:rsidRPr="00336447">
        <w:rPr>
          <w:sz w:val="14"/>
        </w:rPr>
        <w:t xml:space="preserve">or their children. </w:t>
      </w:r>
      <w:r w:rsidRPr="00336447">
        <w:rPr>
          <w:rStyle w:val="StyleBoldUnderline"/>
        </w:rPr>
        <w:t xml:space="preserve">Last year, </w:t>
      </w:r>
      <w:r w:rsidRPr="00336447">
        <w:rPr>
          <w:rStyle w:val="Box"/>
          <w:highlight w:val="cyan"/>
        </w:rPr>
        <w:t>three-quarters of patents</w:t>
      </w:r>
      <w:r w:rsidRPr="00336447">
        <w:rPr>
          <w:rStyle w:val="StyleBoldUnderline"/>
        </w:rPr>
        <w:t xml:space="preserve"> coming out of our 10 top research universities </w:t>
      </w:r>
      <w:r w:rsidRPr="00336447">
        <w:rPr>
          <w:rStyle w:val="StyleBoldUnderline"/>
          <w:highlight w:val="cyan"/>
        </w:rPr>
        <w:t xml:space="preserve">were granted </w:t>
      </w:r>
      <w:r w:rsidRPr="00DE044C">
        <w:rPr>
          <w:rStyle w:val="StyleBoldUnderline"/>
        </w:rPr>
        <w:t>to immigrants</w:t>
      </w:r>
      <w:r w:rsidRPr="00336447">
        <w:rPr>
          <w:rStyle w:val="StyleBoldUnderline"/>
        </w:rPr>
        <w:t>.</w:t>
      </w:r>
      <w:r w:rsidRPr="00336447">
        <w:rPr>
          <w:rStyle w:val="StyleBoldUnderline"/>
          <w:sz w:val="12"/>
        </w:rPr>
        <w:t>¶</w:t>
      </w:r>
      <w:r w:rsidRPr="00336447">
        <w:rPr>
          <w:sz w:val="14"/>
        </w:rPr>
        <w:t xml:space="preserve"> </w:t>
      </w:r>
      <w:r w:rsidRPr="00336447">
        <w:rPr>
          <w:rStyle w:val="StyleBoldUnderline"/>
        </w:rPr>
        <w:t>As Washington grapples with</w:t>
      </w:r>
      <w:r w:rsidRPr="00336447">
        <w:rPr>
          <w:sz w:val="14"/>
        </w:rPr>
        <w:t xml:space="preserve"> much-needed </w:t>
      </w:r>
      <w:r w:rsidRPr="00336447">
        <w:rPr>
          <w:rStyle w:val="StyleBoldUnderline"/>
        </w:rPr>
        <w:t>immigration reform, my hope is that our leaders focus on</w:t>
      </w:r>
      <w:r w:rsidRPr="00336447">
        <w:rPr>
          <w:sz w:val="14"/>
        </w:rPr>
        <w:t xml:space="preserve"> creating a modern system with rational laws and regulations, strong border controls, greate</w:t>
      </w:r>
      <w:r w:rsidRPr="00336447">
        <w:rPr>
          <w:rStyle w:val="StyleBoldUnderline"/>
        </w:rPr>
        <w:t>r opportunities for skilled foreign-born professionals and a clear way forward for undocumented workers</w:t>
      </w:r>
      <w:r w:rsidRPr="00336447">
        <w:rPr>
          <w:sz w:val="14"/>
        </w:rPr>
        <w:t xml:space="preserve"> -- a potential route to U.S. citizenship that bears all the rights, responsibilities and obligations of that coveted status.</w:t>
      </w:r>
      <w:r w:rsidRPr="00336447">
        <w:rPr>
          <w:sz w:val="12"/>
        </w:rPr>
        <w:t>¶</w:t>
      </w:r>
      <w:r w:rsidRPr="00336447">
        <w:rPr>
          <w:sz w:val="14"/>
        </w:rPr>
        <w:t xml:space="preserve"> A half-century ago, a young chemist came to this country from his native Cuba with little more than $40 and an American college degree. In time, Roberto Goizueta would become chairman of The Coca-Cola Co., creating thousands of new jobs and billions of dollars of shareholder value. Today, we should do everything we can to welcome and retain young people like Roberto.</w:t>
      </w:r>
      <w:r w:rsidRPr="00336447">
        <w:rPr>
          <w:sz w:val="12"/>
        </w:rPr>
        <w:t>¶</w:t>
      </w:r>
      <w:r w:rsidRPr="00336447">
        <w:rPr>
          <w:sz w:val="14"/>
        </w:rPr>
        <w:t xml:space="preserve"> As we do, we should remember that immigration is not just an American issue. On the contrary, it is a global issue. But the </w:t>
      </w:r>
      <w:r w:rsidRPr="00336447">
        <w:rPr>
          <w:rStyle w:val="StyleBoldUnderline"/>
          <w:highlight w:val="cyan"/>
        </w:rPr>
        <w:t>U.S</w:t>
      </w:r>
      <w:r w:rsidRPr="00336447">
        <w:rPr>
          <w:sz w:val="14"/>
          <w:highlight w:val="cyan"/>
        </w:rPr>
        <w:t>.</w:t>
      </w:r>
      <w:r w:rsidRPr="00336447">
        <w:rPr>
          <w:sz w:val="14"/>
        </w:rPr>
        <w:t xml:space="preserve"> clearly </w:t>
      </w:r>
      <w:r w:rsidRPr="00336447">
        <w:rPr>
          <w:rStyle w:val="StyleBoldUnderline"/>
          <w:highlight w:val="cyan"/>
        </w:rPr>
        <w:t xml:space="preserve">has a leadership opportunity to promote immigration </w:t>
      </w:r>
      <w:r w:rsidRPr="00DE044C">
        <w:rPr>
          <w:rStyle w:val="StyleBoldUnderline"/>
        </w:rPr>
        <w:t>reform</w:t>
      </w:r>
      <w:r w:rsidRPr="00336447">
        <w:rPr>
          <w:rStyle w:val="StyleBoldUnderline"/>
        </w:rPr>
        <w:t xml:space="preserve"> beyond our own borders</w:t>
      </w:r>
      <w:r w:rsidRPr="00336447">
        <w:rPr>
          <w:sz w:val="14"/>
        </w:rPr>
        <w:t xml:space="preserve">. </w:t>
      </w:r>
      <w:r w:rsidRPr="00336447">
        <w:rPr>
          <w:rStyle w:val="StyleBoldUnderline"/>
          <w:highlight w:val="cyan"/>
        </w:rPr>
        <w:t>For the sake of</w:t>
      </w:r>
      <w:r w:rsidRPr="00336447">
        <w:rPr>
          <w:rStyle w:val="StyleBoldUnderline"/>
        </w:rPr>
        <w:t xml:space="preserve"> our economy and </w:t>
      </w:r>
      <w:r w:rsidRPr="00336447">
        <w:rPr>
          <w:rStyle w:val="StyleBoldUnderline"/>
          <w:highlight w:val="cyan"/>
        </w:rPr>
        <w:t xml:space="preserve">the global economy, </w:t>
      </w:r>
      <w:r w:rsidRPr="00336447">
        <w:rPr>
          <w:rStyle w:val="Box"/>
          <w:highlight w:val="cyan"/>
        </w:rPr>
        <w:t xml:space="preserve">this </w:t>
      </w:r>
      <w:r w:rsidRPr="00DE044C">
        <w:rPr>
          <w:rStyle w:val="Box"/>
        </w:rPr>
        <w:t xml:space="preserve">leadership </w:t>
      </w:r>
      <w:r w:rsidRPr="00336447">
        <w:rPr>
          <w:rStyle w:val="Box"/>
          <w:highlight w:val="cyan"/>
        </w:rPr>
        <w:t>cannot come fast enough</w:t>
      </w:r>
      <w:r w:rsidRPr="00336447">
        <w:rPr>
          <w:rStyle w:val="StyleBoldUnderline"/>
        </w:rPr>
        <w:t>.</w:t>
      </w:r>
      <w:r w:rsidRPr="00336447">
        <w:rPr>
          <w:rStyle w:val="StyleBoldUnderline"/>
          <w:sz w:val="12"/>
        </w:rPr>
        <w:t>¶</w:t>
      </w:r>
      <w:r w:rsidRPr="00336447">
        <w:rPr>
          <w:sz w:val="14"/>
        </w:rPr>
        <w:t xml:space="preserve"> At Coca-Cola, for instance, we operate as a local business in 200-plus countries, hiring, manufacturing and distributing locally. And yet we struggle with the often byzantine processes involved in moving our leaders and their families across borders.</w:t>
      </w:r>
      <w:r w:rsidRPr="00336447">
        <w:rPr>
          <w:sz w:val="12"/>
        </w:rPr>
        <w:t>¶</w:t>
      </w:r>
      <w:r w:rsidRPr="00336447">
        <w:rPr>
          <w:sz w:val="14"/>
        </w:rPr>
        <w:t xml:space="preserve"> The cost to our business, our people and global business everywhere is immediate -- and acute. For those countries erecting barriers, however, the cost is even greater as they fail to gain the talent and know-how of experienced workers.</w:t>
      </w:r>
      <w:r w:rsidRPr="00336447">
        <w:rPr>
          <w:sz w:val="12"/>
        </w:rPr>
        <w:t>¶</w:t>
      </w:r>
      <w:r w:rsidRPr="00336447">
        <w:rPr>
          <w:sz w:val="14"/>
        </w:rPr>
        <w:t xml:space="preserve"> Free ideas, free people</w:t>
      </w:r>
      <w:r w:rsidRPr="00336447">
        <w:rPr>
          <w:sz w:val="12"/>
        </w:rPr>
        <w:t>¶</w:t>
      </w:r>
      <w:r w:rsidRPr="00336447">
        <w:rPr>
          <w:sz w:val="14"/>
        </w:rPr>
        <w:t xml:space="preserve"> </w:t>
      </w:r>
      <w:r w:rsidRPr="00336447">
        <w:rPr>
          <w:rStyle w:val="Box"/>
          <w:highlight w:val="cyan"/>
        </w:rPr>
        <w:t>The problem,</w:t>
      </w:r>
      <w:r w:rsidRPr="00336447">
        <w:rPr>
          <w:rStyle w:val="Box"/>
        </w:rPr>
        <w:t xml:space="preserve"> at its core, </w:t>
      </w:r>
      <w:r w:rsidRPr="00336447">
        <w:rPr>
          <w:rStyle w:val="Box"/>
          <w:highlight w:val="cyan"/>
        </w:rPr>
        <w:t>is protectionism</w:t>
      </w:r>
      <w:r w:rsidRPr="00336447">
        <w:rPr>
          <w:sz w:val="14"/>
        </w:rPr>
        <w:t xml:space="preserve">. </w:t>
      </w:r>
      <w:r w:rsidRPr="00336447">
        <w:rPr>
          <w:rStyle w:val="StyleBoldUnderline"/>
        </w:rPr>
        <w:t xml:space="preserve">Though it might be appealing to think a nation can protect its citizens from competition, </w:t>
      </w:r>
      <w:r w:rsidRPr="00336447">
        <w:rPr>
          <w:rStyle w:val="StyleBoldUnderline"/>
          <w:highlight w:val="cyan"/>
        </w:rPr>
        <w:t xml:space="preserve">the </w:t>
      </w:r>
      <w:r w:rsidRPr="00336447">
        <w:rPr>
          <w:rStyle w:val="Box"/>
          <w:highlight w:val="cyan"/>
        </w:rPr>
        <w:t xml:space="preserve">healthiest and </w:t>
      </w:r>
      <w:r w:rsidRPr="00DE044C">
        <w:rPr>
          <w:rStyle w:val="Box"/>
        </w:rPr>
        <w:t xml:space="preserve">most </w:t>
      </w:r>
      <w:r w:rsidRPr="00336447">
        <w:rPr>
          <w:rStyle w:val="Box"/>
          <w:highlight w:val="cyan"/>
        </w:rPr>
        <w:t>dynamic</w:t>
      </w:r>
      <w:r w:rsidRPr="00336447">
        <w:rPr>
          <w:rStyle w:val="StyleBoldUnderline"/>
        </w:rPr>
        <w:t xml:space="preserve"> national </w:t>
      </w:r>
      <w:r w:rsidRPr="00336447">
        <w:rPr>
          <w:rStyle w:val="StyleBoldUnderline"/>
          <w:highlight w:val="cyan"/>
        </w:rPr>
        <w:t xml:space="preserve">economies </w:t>
      </w:r>
      <w:r w:rsidRPr="00DE044C">
        <w:rPr>
          <w:rStyle w:val="StyleBoldUnderline"/>
        </w:rPr>
        <w:t xml:space="preserve">tend to be those that </w:t>
      </w:r>
      <w:r w:rsidRPr="00336447">
        <w:rPr>
          <w:rStyle w:val="StyleBoldUnderline"/>
          <w:highlight w:val="cyan"/>
        </w:rPr>
        <w:t xml:space="preserve">embrace </w:t>
      </w:r>
      <w:r w:rsidRPr="00336447">
        <w:rPr>
          <w:rStyle w:val="Box"/>
          <w:highlight w:val="cyan"/>
        </w:rPr>
        <w:t xml:space="preserve">free </w:t>
      </w:r>
      <w:r w:rsidRPr="00DE044C">
        <w:rPr>
          <w:rStyle w:val="Box"/>
        </w:rPr>
        <w:t>ideas, free</w:t>
      </w:r>
      <w:r w:rsidRPr="00336447">
        <w:rPr>
          <w:rStyle w:val="Box"/>
        </w:rPr>
        <w:t xml:space="preserve"> </w:t>
      </w:r>
      <w:r w:rsidRPr="00336447">
        <w:rPr>
          <w:rStyle w:val="Box"/>
          <w:highlight w:val="cyan"/>
        </w:rPr>
        <w:t>trade and</w:t>
      </w:r>
      <w:r w:rsidRPr="00336447">
        <w:rPr>
          <w:rStyle w:val="Box"/>
        </w:rPr>
        <w:t xml:space="preserve"> free </w:t>
      </w:r>
      <w:r w:rsidRPr="00336447">
        <w:rPr>
          <w:rStyle w:val="Box"/>
          <w:highlight w:val="cyan"/>
        </w:rPr>
        <w:t>people</w:t>
      </w:r>
      <w:r w:rsidRPr="00336447">
        <w:rPr>
          <w:rStyle w:val="StyleBoldUnderline"/>
          <w:highlight w:val="cyan"/>
        </w:rPr>
        <w:t>.</w:t>
      </w:r>
      <w:r w:rsidRPr="00336447">
        <w:rPr>
          <w:rStyle w:val="StyleBoldUnderline"/>
          <w:sz w:val="12"/>
        </w:rPr>
        <w:t>¶</w:t>
      </w:r>
      <w:r w:rsidRPr="00336447">
        <w:rPr>
          <w:sz w:val="14"/>
        </w:rPr>
        <w:t xml:space="preserve"> </w:t>
      </w:r>
      <w:r w:rsidRPr="00336447">
        <w:rPr>
          <w:rStyle w:val="StyleBoldUnderline"/>
        </w:rPr>
        <w:t>Just as international policymakers are moving toward cross-border bank regulations, intellectual property protections and reductions in trade barriers, they also should strive for multilateral solutions to reduce harmful, even immobilizing friction in the labor market.</w:t>
      </w:r>
      <w:r w:rsidRPr="00336447">
        <w:rPr>
          <w:sz w:val="12"/>
        </w:rPr>
        <w:t>¶</w:t>
      </w:r>
      <w:r w:rsidRPr="00336447">
        <w:rPr>
          <w:sz w:val="14"/>
        </w:rPr>
        <w:t xml:space="preserve"> Let me suggest three ways in which government, business and civil society can work together to address global immigration reform immediately.</w:t>
      </w:r>
      <w:r w:rsidRPr="00336447">
        <w:rPr>
          <w:sz w:val="12"/>
        </w:rPr>
        <w:t>¶</w:t>
      </w:r>
      <w:r w:rsidRPr="00336447">
        <w:rPr>
          <w:sz w:val="14"/>
        </w:rPr>
        <w:t xml:space="preserve"> •First, we should encourage the organizers of the G-20 summit to include this in their agenda in September.</w:t>
      </w:r>
      <w:r w:rsidRPr="00336447">
        <w:rPr>
          <w:sz w:val="12"/>
        </w:rPr>
        <w:t>¶</w:t>
      </w:r>
      <w:r w:rsidRPr="00336447">
        <w:rPr>
          <w:sz w:val="14"/>
        </w:rPr>
        <w:t xml:space="preserve"> •Second, we should ask the United Nations to include immigration reform as an amendment to the Millennium Development Goals.</w:t>
      </w:r>
      <w:r w:rsidRPr="00336447">
        <w:rPr>
          <w:sz w:val="12"/>
        </w:rPr>
        <w:t>¶</w:t>
      </w:r>
      <w:r w:rsidRPr="00336447">
        <w:rPr>
          <w:sz w:val="14"/>
        </w:rPr>
        <w:t xml:space="preserve"> •And third, we should call on the World Trade Organization to work with both to advance this issue during the next global trade talks.</w:t>
      </w:r>
      <w:r w:rsidRPr="00336447">
        <w:rPr>
          <w:sz w:val="12"/>
        </w:rPr>
        <w:t>¶</w:t>
      </w:r>
      <w:r w:rsidRPr="00336447">
        <w:rPr>
          <w:sz w:val="14"/>
        </w:rPr>
        <w:t xml:space="preserve"> </w:t>
      </w:r>
      <w:r w:rsidRPr="00336447">
        <w:rPr>
          <w:rStyle w:val="StyleBoldUnderline"/>
          <w:highlight w:val="cyan"/>
        </w:rPr>
        <w:t>With</w:t>
      </w:r>
      <w:r w:rsidRPr="00336447">
        <w:rPr>
          <w:sz w:val="14"/>
        </w:rPr>
        <w:t xml:space="preserve"> the right set of </w:t>
      </w:r>
      <w:r w:rsidRPr="00DE044C">
        <w:rPr>
          <w:rStyle w:val="StyleBoldUnderline"/>
        </w:rPr>
        <w:t>immigration</w:t>
      </w:r>
      <w:r w:rsidRPr="00336447">
        <w:rPr>
          <w:rStyle w:val="StyleBoldUnderline"/>
        </w:rPr>
        <w:t xml:space="preserve"> </w:t>
      </w:r>
      <w:r w:rsidRPr="00336447">
        <w:rPr>
          <w:sz w:val="14"/>
        </w:rPr>
        <w:t xml:space="preserve">and visa </w:t>
      </w:r>
      <w:r w:rsidRPr="00336447">
        <w:rPr>
          <w:rStyle w:val="StyleBoldUnderline"/>
          <w:highlight w:val="cyan"/>
        </w:rPr>
        <w:t>reforms, we can</w:t>
      </w:r>
      <w:r w:rsidRPr="00336447">
        <w:rPr>
          <w:sz w:val="14"/>
        </w:rPr>
        <w:t xml:space="preserve"> help </w:t>
      </w:r>
      <w:r w:rsidRPr="00336447">
        <w:rPr>
          <w:rStyle w:val="StyleBoldUnderline"/>
        </w:rPr>
        <w:t xml:space="preserve">usher </w:t>
      </w:r>
      <w:r w:rsidRPr="00336447">
        <w:rPr>
          <w:rStyle w:val="StyleBoldUnderline"/>
          <w:highlight w:val="cyan"/>
        </w:rPr>
        <w:t xml:space="preserve">in a new era of </w:t>
      </w:r>
      <w:r w:rsidRPr="00336447">
        <w:rPr>
          <w:rStyle w:val="Box"/>
          <w:highlight w:val="cyan"/>
        </w:rPr>
        <w:t xml:space="preserve">American </w:t>
      </w:r>
      <w:r w:rsidRPr="00DE044C">
        <w:rPr>
          <w:rStyle w:val="Box"/>
        </w:rPr>
        <w:t xml:space="preserve">opportunity and economic </w:t>
      </w:r>
      <w:r w:rsidRPr="00336447">
        <w:rPr>
          <w:rStyle w:val="Box"/>
          <w:highlight w:val="cyan"/>
        </w:rPr>
        <w:t>vitality</w:t>
      </w:r>
      <w:r w:rsidRPr="00336447">
        <w:rPr>
          <w:rStyle w:val="StyleBoldUnderline"/>
        </w:rPr>
        <w:t xml:space="preserve">, while </w:t>
      </w:r>
      <w:r w:rsidRPr="00336447">
        <w:rPr>
          <w:rStyle w:val="Box"/>
          <w:highlight w:val="cyan"/>
        </w:rPr>
        <w:t>giving the global economy a boost</w:t>
      </w:r>
      <w:r w:rsidRPr="00336447">
        <w:rPr>
          <w:rStyle w:val="StyleBoldUnderline"/>
          <w:highlight w:val="cyan"/>
        </w:rPr>
        <w:t>.</w:t>
      </w:r>
    </w:p>
    <w:p w:rsidR="00462F91" w:rsidRDefault="00462F91" w:rsidP="00462F91">
      <w:pPr>
        <w:rPr>
          <w:rStyle w:val="StyleBoldUnderline"/>
        </w:rPr>
      </w:pPr>
    </w:p>
    <w:p w:rsidR="00462F91" w:rsidRPr="00F669EB" w:rsidRDefault="00462F91" w:rsidP="00462F91">
      <w:pPr>
        <w:pStyle w:val="Heading4"/>
        <w:rPr>
          <w:rFonts w:cs="Arial"/>
        </w:rPr>
      </w:pPr>
      <w:r>
        <w:rPr>
          <w:rFonts w:cs="Arial"/>
        </w:rPr>
        <w:t>Collapse goes nuclear</w:t>
      </w:r>
    </w:p>
    <w:p w:rsidR="00462F91" w:rsidRDefault="00462F91" w:rsidP="00462F91">
      <w:r>
        <w:rPr>
          <w:rStyle w:val="StyleStyleBold12pt"/>
        </w:rPr>
        <w:t xml:space="preserve">Panzer </w:t>
      </w:r>
      <w:r w:rsidRPr="00800604">
        <w:rPr>
          <w:rStyle w:val="StyleStyleBold12pt"/>
        </w:rPr>
        <w:t>8</w:t>
      </w:r>
      <w:r>
        <w:t xml:space="preserve"> Michael J. Panzner, Faculty – New York Institute of Finance.  Specializes in Global Capital Markets.  MA Columbia, Financial Armageddon: Protect Your Future from Economic Collapse, Revised and Updated Edition [Paperback], p. 137-138</w:t>
      </w:r>
    </w:p>
    <w:p w:rsidR="00462F91" w:rsidRDefault="00462F91" w:rsidP="00462F91"/>
    <w:p w:rsidR="00462F91" w:rsidRDefault="00462F91" w:rsidP="00462F91">
      <w:pPr>
        <w:rPr>
          <w:rStyle w:val="UnderlineBold"/>
          <w:rFonts w:cs="Arial"/>
          <w:bdr w:val="single" w:sz="4" w:space="0" w:color="auto"/>
        </w:rPr>
      </w:pPr>
      <w:r w:rsidRPr="00406FAA">
        <w:rPr>
          <w:sz w:val="14"/>
        </w:rPr>
        <w:t xml:space="preserve">Continuing calls for curbs on the flow of finance and trade will inspire the United States and other nations to spew forth </w:t>
      </w:r>
      <w:r w:rsidRPr="00406FAA">
        <w:rPr>
          <w:rStyle w:val="StyleBoldUnderline"/>
          <w:highlight w:val="cyan"/>
        </w:rPr>
        <w:t>protectionist legislation</w:t>
      </w:r>
      <w:r w:rsidRPr="00406FAA">
        <w:rPr>
          <w:rStyle w:val="StyleBoldUnderline"/>
        </w:rPr>
        <w:t xml:space="preserve"> like the notorious</w:t>
      </w:r>
      <w:r w:rsidRPr="00336447">
        <w:rPr>
          <w:rStyle w:val="StyleBoldUnderline"/>
        </w:rPr>
        <w:t xml:space="preserve"> Smoot-Hawley</w:t>
      </w:r>
      <w:r w:rsidRPr="00336447">
        <w:rPr>
          <w:rStyle w:val="StyleBoldUnderline"/>
          <w:rFonts w:cs="Arial"/>
        </w:rPr>
        <w:t xml:space="preserve"> bill</w:t>
      </w:r>
      <w:r w:rsidRPr="00406FAA">
        <w:rPr>
          <w:sz w:val="14"/>
        </w:rPr>
        <w:t xml:space="preserve">. </w:t>
      </w:r>
      <w:r w:rsidRPr="00336447">
        <w:rPr>
          <w:rStyle w:val="StyleBoldUnderline"/>
        </w:rPr>
        <w:t>Introduced at the start of the Great Depression</w:t>
      </w:r>
      <w:r w:rsidRPr="00406FAA">
        <w:rPr>
          <w:sz w:val="14"/>
        </w:rPr>
        <w:t xml:space="preserve">, it </w:t>
      </w:r>
      <w:r w:rsidRPr="00336447">
        <w:rPr>
          <w:rStyle w:val="StyleBoldUnderline"/>
          <w:rFonts w:cs="Arial"/>
          <w:highlight w:val="cyan"/>
        </w:rPr>
        <w:t>triggered</w:t>
      </w:r>
      <w:r w:rsidRPr="00336447">
        <w:rPr>
          <w:rStyle w:val="StyleBoldUnderline"/>
          <w:rFonts w:cs="Arial"/>
        </w:rPr>
        <w:t xml:space="preserve"> a series of </w:t>
      </w:r>
      <w:r w:rsidRPr="00336447">
        <w:rPr>
          <w:rStyle w:val="Box"/>
          <w:highlight w:val="cyan"/>
        </w:rPr>
        <w:t>tit-for-tat</w:t>
      </w:r>
      <w:r w:rsidRPr="00406FAA">
        <w:rPr>
          <w:sz w:val="14"/>
        </w:rPr>
        <w:t xml:space="preserve"> </w:t>
      </w:r>
      <w:r w:rsidRPr="00336447">
        <w:rPr>
          <w:rStyle w:val="StyleBoldUnderline"/>
          <w:rFonts w:cs="Arial"/>
        </w:rPr>
        <w:t xml:space="preserve">economic </w:t>
      </w:r>
      <w:r w:rsidRPr="00336447">
        <w:rPr>
          <w:rStyle w:val="StyleBoldUnderline"/>
          <w:rFonts w:cs="Arial"/>
          <w:highlight w:val="cyan"/>
        </w:rPr>
        <w:t>responses</w:t>
      </w:r>
      <w:r w:rsidRPr="00406FAA">
        <w:rPr>
          <w:sz w:val="14"/>
          <w:highlight w:val="cyan"/>
        </w:rPr>
        <w:t xml:space="preserve">, </w:t>
      </w:r>
      <w:r w:rsidRPr="00336447">
        <w:rPr>
          <w:rStyle w:val="StyleBoldUnderline"/>
          <w:rFonts w:cs="Arial"/>
          <w:highlight w:val="cyan"/>
        </w:rPr>
        <w:t>which</w:t>
      </w:r>
      <w:r w:rsidRPr="00406FAA">
        <w:rPr>
          <w:sz w:val="14"/>
        </w:rPr>
        <w:t xml:space="preserve"> many commentators believe helped </w:t>
      </w:r>
      <w:r w:rsidRPr="00406FAA">
        <w:rPr>
          <w:rStyle w:val="StyleBoldUnderline"/>
        </w:rPr>
        <w:t xml:space="preserve">turn a serious economic </w:t>
      </w:r>
      <w:r w:rsidRPr="00406FAA">
        <w:rPr>
          <w:rStyle w:val="StyleBoldUnderline"/>
          <w:highlight w:val="cyan"/>
        </w:rPr>
        <w:t>downturn into</w:t>
      </w:r>
      <w:r w:rsidRPr="00406FAA">
        <w:rPr>
          <w:rStyle w:val="StyleBoldUnderline"/>
        </w:rPr>
        <w:t xml:space="preserve"> a prolonged and devastating</w:t>
      </w:r>
      <w:r w:rsidRPr="00336447">
        <w:rPr>
          <w:rStyle w:val="UnderlineBold"/>
          <w:rFonts w:cs="Arial"/>
        </w:rPr>
        <w:t xml:space="preserve"> </w:t>
      </w:r>
      <w:r w:rsidRPr="00336447">
        <w:rPr>
          <w:rStyle w:val="Box"/>
          <w:highlight w:val="cyan"/>
        </w:rPr>
        <w:t>global disaster</w:t>
      </w:r>
      <w:r w:rsidRPr="00336447">
        <w:rPr>
          <w:rStyle w:val="UnderlineBold"/>
          <w:rFonts w:cs="Arial"/>
        </w:rPr>
        <w:t>.</w:t>
      </w:r>
      <w:r w:rsidRPr="00406FAA">
        <w:rPr>
          <w:sz w:val="14"/>
        </w:rPr>
        <w:t xml:space="preserve"> But if history is any guide, those lessons will have been long forgotten during the next collapse. Eventually, </w:t>
      </w:r>
      <w:r w:rsidRPr="00336447">
        <w:rPr>
          <w:rStyle w:val="StyleBoldUnderline"/>
          <w:rFonts w:cs="Arial"/>
        </w:rPr>
        <w:t xml:space="preserve">fed by a mood of desperation and growing </w:t>
      </w:r>
      <w:r w:rsidRPr="00406FAA">
        <w:rPr>
          <w:rStyle w:val="StyleBoldUnderline"/>
        </w:rPr>
        <w:t xml:space="preserve">public anger, </w:t>
      </w:r>
      <w:r w:rsidRPr="00406FAA">
        <w:rPr>
          <w:rStyle w:val="StyleBoldUnderline"/>
          <w:highlight w:val="cyan"/>
        </w:rPr>
        <w:t>restrictions on trade</w:t>
      </w:r>
      <w:r w:rsidRPr="00406FAA">
        <w:rPr>
          <w:rStyle w:val="StyleBoldUnderline"/>
        </w:rPr>
        <w:t xml:space="preserve">, finance, investment, and immigration </w:t>
      </w:r>
      <w:r w:rsidRPr="00406FAA">
        <w:rPr>
          <w:rStyle w:val="StyleBoldUnderline"/>
          <w:highlight w:val="cyan"/>
        </w:rPr>
        <w:t>will</w:t>
      </w:r>
      <w:r w:rsidRPr="00406FAA">
        <w:rPr>
          <w:rStyle w:val="StyleBoldUnderline"/>
        </w:rPr>
        <w:t xml:space="preserve"> almost</w:t>
      </w:r>
      <w:r w:rsidRPr="00336447">
        <w:rPr>
          <w:rStyle w:val="UnderlineBold"/>
          <w:rFonts w:cs="Arial"/>
        </w:rPr>
        <w:t xml:space="preserve"> </w:t>
      </w:r>
      <w:r w:rsidRPr="00DE044C">
        <w:rPr>
          <w:rStyle w:val="Box"/>
        </w:rPr>
        <w:t xml:space="preserve">certainly </w:t>
      </w:r>
      <w:r w:rsidRPr="00336447">
        <w:rPr>
          <w:rStyle w:val="Box"/>
          <w:highlight w:val="cyan"/>
        </w:rPr>
        <w:t>intensify.</w:t>
      </w:r>
      <w:r w:rsidRPr="00336447">
        <w:rPr>
          <w:rStyle w:val="UnderlineBold"/>
          <w:rFonts w:cs="Arial"/>
        </w:rPr>
        <w:t xml:space="preserve"> </w:t>
      </w:r>
      <w:r w:rsidRPr="00406FAA">
        <w:rPr>
          <w:sz w:val="14"/>
        </w:rPr>
        <w:t xml:space="preserve">Authorities and ordinary citizens will likely scrutinize the cross-border movement of Americans and outsiders alike, and lawmakers may even call for a general crackdown on nonessential travel. Meanwhile, </w:t>
      </w:r>
      <w:r w:rsidRPr="00336447">
        <w:rPr>
          <w:rStyle w:val="StyleBoldUnderline"/>
          <w:rFonts w:cs="Arial"/>
        </w:rPr>
        <w:t>many nations will make transporting or sending funds to other countries exceedingly difficult</w:t>
      </w:r>
      <w:r w:rsidRPr="00406FAA">
        <w:rPr>
          <w:sz w:val="14"/>
        </w:rPr>
        <w:t xml:space="preserve">.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cheap thanks to a rapidly depreciating dollar, will be stymied by limits on investment by noncitizens. </w:t>
      </w:r>
      <w:r w:rsidRPr="00336447">
        <w:rPr>
          <w:rStyle w:val="StyleBoldUnderline"/>
          <w:rFonts w:cs="Arial"/>
          <w:highlight w:val="cyan"/>
        </w:rPr>
        <w:t xml:space="preserve">Those </w:t>
      </w:r>
      <w:r w:rsidRPr="00DE044C">
        <w:rPr>
          <w:rStyle w:val="StyleBoldUnderline"/>
          <w:rFonts w:cs="Arial"/>
        </w:rPr>
        <w:t xml:space="preserve">efforts </w:t>
      </w:r>
      <w:r w:rsidRPr="00336447">
        <w:rPr>
          <w:rStyle w:val="StyleBoldUnderline"/>
          <w:rFonts w:cs="Arial"/>
          <w:highlight w:val="cyan"/>
        </w:rPr>
        <w:t xml:space="preserve">will cause spasms to </w:t>
      </w:r>
      <w:r w:rsidRPr="00336447">
        <w:rPr>
          <w:rStyle w:val="Box"/>
          <w:highlight w:val="cyan"/>
        </w:rPr>
        <w:t>ripple across</w:t>
      </w:r>
      <w:r w:rsidRPr="00336447">
        <w:rPr>
          <w:rStyle w:val="StyleBoldUnderline"/>
          <w:rFonts w:cs="Arial"/>
          <w:highlight w:val="cyan"/>
        </w:rPr>
        <w:t xml:space="preserve"> </w:t>
      </w:r>
      <w:r w:rsidRPr="00DE044C">
        <w:rPr>
          <w:rStyle w:val="StyleBoldUnderline"/>
          <w:rFonts w:cs="Arial"/>
        </w:rPr>
        <w:t>economies and markets, disrupting</w:t>
      </w:r>
      <w:r w:rsidRPr="00336447">
        <w:rPr>
          <w:rStyle w:val="StyleBoldUnderline"/>
          <w:rFonts w:cs="Arial"/>
        </w:rPr>
        <w:t xml:space="preserve"> global payment, settlement, and clearing mechanisms</w:t>
      </w:r>
      <w:r w:rsidRPr="00406FAA">
        <w:rPr>
          <w:sz w:val="14"/>
        </w:rPr>
        <w:t xml:space="preserve">. </w:t>
      </w:r>
      <w:r w:rsidRPr="00336447">
        <w:rPr>
          <w:rStyle w:val="StyleBoldUnderline"/>
        </w:rPr>
        <w:t>All of this will, of course, continue to undermine business confidence and consumer spending.</w:t>
      </w:r>
      <w:r w:rsidRPr="00406FAA">
        <w:rPr>
          <w:sz w:val="14"/>
        </w:rPr>
        <w:t xml:space="preserve">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w:t>
      </w:r>
      <w:r w:rsidRPr="00336447">
        <w:rPr>
          <w:rStyle w:val="StyleBoldUnderline"/>
          <w:highlight w:val="cyan"/>
        </w:rPr>
        <w:t xml:space="preserve">The </w:t>
      </w:r>
      <w:r w:rsidRPr="00DE044C">
        <w:rPr>
          <w:rStyle w:val="StyleBoldUnderline"/>
          <w:highlight w:val="cyan"/>
        </w:rPr>
        <w:t>rise in</w:t>
      </w:r>
      <w:r w:rsidRPr="00336447">
        <w:rPr>
          <w:rStyle w:val="StyleBoldUnderline"/>
        </w:rPr>
        <w:t xml:space="preserve"> isolationism and </w:t>
      </w:r>
      <w:r w:rsidRPr="00336447">
        <w:rPr>
          <w:rStyle w:val="StyleBoldUnderline"/>
          <w:highlight w:val="cyan"/>
        </w:rPr>
        <w:t>protectionism will bring about</w:t>
      </w:r>
      <w:r w:rsidRPr="00406FAA">
        <w:rPr>
          <w:sz w:val="14"/>
        </w:rPr>
        <w:t xml:space="preserve"> ever more </w:t>
      </w:r>
      <w:r w:rsidRPr="00336447">
        <w:rPr>
          <w:rStyle w:val="StyleBoldUnderline"/>
        </w:rPr>
        <w:t xml:space="preserve">heated </w:t>
      </w:r>
      <w:r w:rsidRPr="00DE044C">
        <w:rPr>
          <w:rStyle w:val="StyleBoldUnderline"/>
        </w:rPr>
        <w:t xml:space="preserve">arguments and </w:t>
      </w:r>
      <w:r w:rsidRPr="00DE044C">
        <w:rPr>
          <w:rStyle w:val="Box"/>
        </w:rPr>
        <w:t>dangerous confrontations</w:t>
      </w:r>
      <w:r w:rsidRPr="00DE044C">
        <w:rPr>
          <w:rStyle w:val="StyleBoldUnderline"/>
        </w:rPr>
        <w:t xml:space="preserve"> over shared sources of oil, gas, and other key commodities</w:t>
      </w:r>
      <w:r w:rsidRPr="00DE044C">
        <w:rPr>
          <w:sz w:val="14"/>
        </w:rPr>
        <w:t xml:space="preserve"> </w:t>
      </w:r>
      <w:r w:rsidRPr="00DE044C">
        <w:rPr>
          <w:rStyle w:val="StyleBoldUnderline"/>
        </w:rPr>
        <w:t>as well as factors of production that must</w:t>
      </w:r>
      <w:r w:rsidRPr="00DE044C">
        <w:rPr>
          <w:sz w:val="14"/>
        </w:rPr>
        <w:t xml:space="preserve">, out of necessity, </w:t>
      </w:r>
      <w:r w:rsidRPr="00DE044C">
        <w:rPr>
          <w:rStyle w:val="StyleBoldUnderline"/>
        </w:rPr>
        <w:t>be acquired from less-than-friendly nations</w:t>
      </w:r>
      <w:r w:rsidRPr="00DE044C">
        <w:rPr>
          <w:sz w:val="14"/>
        </w:rPr>
        <w:t xml:space="preserve">. Whether involving raw materials used in strategic industries or basic necessities such as food, water, and energy, </w:t>
      </w:r>
      <w:r w:rsidRPr="00DE044C">
        <w:rPr>
          <w:rStyle w:val="StyleBoldUnderline"/>
        </w:rPr>
        <w:t>efforts to secure adequate supplies will take increasing precedence in a world where demand seems constantly out of kilter with supply</w:t>
      </w:r>
      <w:r w:rsidRPr="00DE044C">
        <w:rPr>
          <w:sz w:val="14"/>
        </w:rPr>
        <w:t xml:space="preserve">. Disputes over the misuse, overuse, and </w:t>
      </w:r>
      <w:r w:rsidRPr="00DE044C">
        <w:rPr>
          <w:rStyle w:val="StyleBoldUnderline"/>
          <w:rFonts w:cs="Arial"/>
        </w:rPr>
        <w:t>pollution of the</w:t>
      </w:r>
      <w:r w:rsidRPr="00DE044C">
        <w:rPr>
          <w:sz w:val="14"/>
        </w:rPr>
        <w:t xml:space="preserve"> </w:t>
      </w:r>
      <w:r w:rsidRPr="00DE044C">
        <w:rPr>
          <w:rStyle w:val="StyleBoldUnderline"/>
          <w:rFonts w:cs="Arial"/>
        </w:rPr>
        <w:t>environment and natural resources will become</w:t>
      </w:r>
      <w:r w:rsidRPr="00DE044C">
        <w:rPr>
          <w:sz w:val="14"/>
        </w:rPr>
        <w:t xml:space="preserve"> more </w:t>
      </w:r>
      <w:r w:rsidRPr="00DE044C">
        <w:rPr>
          <w:rStyle w:val="UnderlineBold"/>
          <w:rFonts w:cs="Arial"/>
        </w:rPr>
        <w:t>commonplace</w:t>
      </w:r>
      <w:r w:rsidRPr="00DE044C">
        <w:rPr>
          <w:sz w:val="14"/>
        </w:rPr>
        <w:t xml:space="preserve">. Around the world, </w:t>
      </w:r>
      <w:r w:rsidRPr="00DE044C">
        <w:rPr>
          <w:rStyle w:val="UnderlineBold"/>
          <w:rFonts w:cs="Arial"/>
        </w:rPr>
        <w:t xml:space="preserve">such </w:t>
      </w:r>
      <w:r w:rsidRPr="00DE044C">
        <w:rPr>
          <w:rStyle w:val="StyleBoldUnderline"/>
        </w:rPr>
        <w:t xml:space="preserve">tensions will give rise to </w:t>
      </w:r>
      <w:r w:rsidRPr="00406FAA">
        <w:rPr>
          <w:rStyle w:val="Box"/>
          <w:highlight w:val="cyan"/>
        </w:rPr>
        <w:t>full-scale military encounters</w:t>
      </w:r>
      <w:r w:rsidRPr="00336447">
        <w:rPr>
          <w:rStyle w:val="UnderlineBold"/>
          <w:rFonts w:cs="Arial"/>
        </w:rPr>
        <w:t>,</w:t>
      </w:r>
      <w:r w:rsidRPr="00406FAA">
        <w:rPr>
          <w:sz w:val="14"/>
        </w:rPr>
        <w:t xml:space="preserve"> </w:t>
      </w:r>
      <w:r w:rsidRPr="00336447">
        <w:rPr>
          <w:rStyle w:val="StyleBoldUnderline"/>
        </w:rPr>
        <w:t xml:space="preserve">often </w:t>
      </w:r>
      <w:r w:rsidRPr="00DE044C">
        <w:rPr>
          <w:rStyle w:val="StyleBoldUnderline"/>
        </w:rPr>
        <w:t xml:space="preserve">with </w:t>
      </w:r>
      <w:r w:rsidRPr="00DE044C">
        <w:rPr>
          <w:rStyle w:val="Box"/>
        </w:rPr>
        <w:t>minimal provocation</w:t>
      </w:r>
      <w:r w:rsidRPr="00406FAA">
        <w:rPr>
          <w:sz w:val="14"/>
        </w:rPr>
        <w:t xml:space="preserve">. In some instances, </w:t>
      </w:r>
      <w:r w:rsidRPr="00DE044C">
        <w:rPr>
          <w:rStyle w:val="StyleBoldUnderline"/>
          <w:highlight w:val="cyan"/>
        </w:rPr>
        <w:t xml:space="preserve">economic conditions will serve </w:t>
      </w:r>
      <w:r w:rsidRPr="00406FAA">
        <w:rPr>
          <w:rStyle w:val="StyleBoldUnderline"/>
          <w:highlight w:val="cyan"/>
        </w:rPr>
        <w:t>as a</w:t>
      </w:r>
      <w:r w:rsidRPr="00336447">
        <w:rPr>
          <w:rStyle w:val="StyleBoldUnderline"/>
        </w:rPr>
        <w:t xml:space="preserve"> </w:t>
      </w:r>
      <w:r w:rsidRPr="00406FAA">
        <w:rPr>
          <w:rStyle w:val="Box"/>
        </w:rPr>
        <w:t xml:space="preserve">convenient </w:t>
      </w:r>
      <w:r w:rsidRPr="00406FAA">
        <w:rPr>
          <w:rStyle w:val="Box"/>
          <w:highlight w:val="cyan"/>
        </w:rPr>
        <w:t>pretext</w:t>
      </w:r>
      <w:r w:rsidRPr="00406FAA">
        <w:rPr>
          <w:rStyle w:val="StyleBoldUnderline"/>
          <w:highlight w:val="cyan"/>
        </w:rPr>
        <w:t xml:space="preserve"> for conflicts</w:t>
      </w:r>
      <w:r w:rsidRPr="00406FAA">
        <w:rPr>
          <w:sz w:val="14"/>
          <w:highlight w:val="cyan"/>
        </w:rPr>
        <w:t xml:space="preserve"> </w:t>
      </w:r>
      <w:r w:rsidRPr="00406FAA">
        <w:rPr>
          <w:rStyle w:val="StyleBoldUnderline"/>
          <w:highlight w:val="cyan"/>
        </w:rPr>
        <w:t xml:space="preserve">that stem from </w:t>
      </w:r>
      <w:r w:rsidRPr="00406FAA">
        <w:rPr>
          <w:rStyle w:val="Box"/>
          <w:highlight w:val="cyan"/>
        </w:rPr>
        <w:t xml:space="preserve">cultural </w:t>
      </w:r>
      <w:r w:rsidRPr="00DE044C">
        <w:rPr>
          <w:rStyle w:val="Box"/>
        </w:rPr>
        <w:t xml:space="preserve">and religious </w:t>
      </w:r>
      <w:r w:rsidRPr="00406FAA">
        <w:rPr>
          <w:rStyle w:val="Box"/>
          <w:highlight w:val="cyan"/>
        </w:rPr>
        <w:t>differences</w:t>
      </w:r>
      <w:r w:rsidRPr="00406FAA">
        <w:rPr>
          <w:sz w:val="14"/>
        </w:rPr>
        <w:t xml:space="preserve">. Alternatively, </w:t>
      </w:r>
      <w:r w:rsidRPr="00406FAA">
        <w:rPr>
          <w:rStyle w:val="StyleBoldUnderline"/>
          <w:highlight w:val="cyan"/>
        </w:rPr>
        <w:t xml:space="preserve">nations </w:t>
      </w:r>
      <w:r w:rsidRPr="00DE044C">
        <w:rPr>
          <w:rStyle w:val="StyleBoldUnderline"/>
        </w:rPr>
        <w:t xml:space="preserve">may </w:t>
      </w:r>
      <w:r w:rsidRPr="00406FAA">
        <w:rPr>
          <w:rStyle w:val="StyleBoldUnderline"/>
          <w:highlight w:val="cyan"/>
        </w:rPr>
        <w:t xml:space="preserve">look to </w:t>
      </w:r>
      <w:r w:rsidRPr="00DE044C">
        <w:rPr>
          <w:rStyle w:val="Box"/>
          <w:highlight w:val="cyan"/>
        </w:rPr>
        <w:t>divert attention</w:t>
      </w:r>
      <w:r w:rsidRPr="00336447">
        <w:rPr>
          <w:rStyle w:val="StyleBoldUnderline"/>
        </w:rPr>
        <w:t xml:space="preserve"> away </w:t>
      </w:r>
      <w:r w:rsidRPr="00DE044C">
        <w:rPr>
          <w:rStyle w:val="StyleBoldUnderline"/>
        </w:rPr>
        <w:t xml:space="preserve">from domestic problems </w:t>
      </w:r>
      <w:r w:rsidRPr="00406FAA">
        <w:rPr>
          <w:rStyle w:val="StyleBoldUnderline"/>
          <w:highlight w:val="cyan"/>
        </w:rPr>
        <w:t>by channeling frustration</w:t>
      </w:r>
      <w:r w:rsidRPr="00336447">
        <w:rPr>
          <w:rStyle w:val="StyleBoldUnderline"/>
        </w:rPr>
        <w:t xml:space="preserve"> and populist sentiment </w:t>
      </w:r>
      <w:r w:rsidRPr="00406FAA">
        <w:rPr>
          <w:rStyle w:val="StyleBoldUnderline"/>
          <w:highlight w:val="cyan"/>
        </w:rPr>
        <w:t>toward other countries</w:t>
      </w:r>
      <w:r w:rsidRPr="00336447">
        <w:rPr>
          <w:rStyle w:val="StyleBoldUnderline"/>
        </w:rPr>
        <w:t xml:space="preserve"> and cultures</w:t>
      </w:r>
      <w:r w:rsidRPr="00406FAA">
        <w:rPr>
          <w:sz w:val="14"/>
        </w:rPr>
        <w:t xml:space="preserve">. Enabled by cheap technology and the waning threat of American retribution, </w:t>
      </w:r>
      <w:r w:rsidRPr="00406FAA">
        <w:rPr>
          <w:rStyle w:val="StyleBoldUnderline"/>
          <w:highlight w:val="cyan"/>
        </w:rPr>
        <w:t>terrorist groups will</w:t>
      </w:r>
      <w:r w:rsidRPr="00406FAA">
        <w:rPr>
          <w:rStyle w:val="StyleBoldUnderline"/>
        </w:rPr>
        <w:t xml:space="preserve"> likely </w:t>
      </w:r>
      <w:r w:rsidRPr="00406FAA">
        <w:rPr>
          <w:rStyle w:val="StyleBoldUnderline"/>
          <w:highlight w:val="cyan"/>
        </w:rPr>
        <w:t xml:space="preserve">boost the </w:t>
      </w:r>
      <w:r w:rsidRPr="00406FAA">
        <w:rPr>
          <w:rStyle w:val="Box"/>
          <w:highlight w:val="cyan"/>
        </w:rPr>
        <w:t>frequency and scale</w:t>
      </w:r>
      <w:r w:rsidRPr="00406FAA">
        <w:rPr>
          <w:rStyle w:val="StyleBoldUnderline"/>
          <w:highlight w:val="cyan"/>
        </w:rPr>
        <w:t xml:space="preserve"> of </w:t>
      </w:r>
      <w:r w:rsidRPr="00DE044C">
        <w:rPr>
          <w:rStyle w:val="StyleBoldUnderline"/>
        </w:rPr>
        <w:t>their</w:t>
      </w:r>
      <w:r w:rsidRPr="00406FAA">
        <w:rPr>
          <w:rStyle w:val="StyleBoldUnderline"/>
        </w:rPr>
        <w:t xml:space="preserve"> horrifying </w:t>
      </w:r>
      <w:r w:rsidRPr="00406FAA">
        <w:rPr>
          <w:rStyle w:val="StyleBoldUnderline"/>
          <w:highlight w:val="cyan"/>
        </w:rPr>
        <w:t>attacks,</w:t>
      </w:r>
      <w:r w:rsidRPr="00406FAA">
        <w:rPr>
          <w:sz w:val="14"/>
        </w:rPr>
        <w:t xml:space="preserve"> bringing the threat of random violence to a whole new level. </w:t>
      </w:r>
      <w:r w:rsidRPr="00336447">
        <w:rPr>
          <w:rStyle w:val="StyleBoldUnderline"/>
          <w:rFonts w:cs="Arial"/>
        </w:rPr>
        <w:t xml:space="preserve">Turbulent </w:t>
      </w:r>
      <w:r w:rsidRPr="00406FAA">
        <w:rPr>
          <w:rStyle w:val="StyleBoldUnderline"/>
          <w:rFonts w:cs="Arial"/>
          <w:highlight w:val="cyan"/>
        </w:rPr>
        <w:t xml:space="preserve">conditions will encourage </w:t>
      </w:r>
      <w:r w:rsidRPr="00406FAA">
        <w:rPr>
          <w:rStyle w:val="Box"/>
          <w:highlight w:val="cyan"/>
        </w:rPr>
        <w:t>aggressive saber rattling</w:t>
      </w:r>
      <w:r w:rsidRPr="00336447">
        <w:rPr>
          <w:rStyle w:val="StyleBoldUnderline"/>
          <w:rFonts w:cs="Arial"/>
        </w:rPr>
        <w:t xml:space="preserve"> and interdictions by rogue nations running amok.</w:t>
      </w:r>
      <w:r w:rsidRPr="00406FAA">
        <w:rPr>
          <w:sz w:val="14"/>
        </w:rPr>
        <w:t xml:space="preserve"> Age-old clashes will also take on a new, more heated sense of urgen</w:t>
      </w:r>
      <w:r w:rsidRPr="00406FAA">
        <w:rPr>
          <w:rStyle w:val="StyleBoldUnderline"/>
        </w:rPr>
        <w:t xml:space="preserve">cy. </w:t>
      </w:r>
      <w:r w:rsidRPr="00406FAA">
        <w:rPr>
          <w:rStyle w:val="StyleBoldUnderline"/>
          <w:highlight w:val="cyan"/>
        </w:rPr>
        <w:t>China</w:t>
      </w:r>
      <w:r w:rsidRPr="00406FAA">
        <w:rPr>
          <w:rStyle w:val="StyleBoldUnderline"/>
        </w:rPr>
        <w:t xml:space="preserve"> </w:t>
      </w:r>
      <w:r w:rsidRPr="00406FAA">
        <w:rPr>
          <w:rStyle w:val="StyleBoldUnderline"/>
          <w:highlight w:val="cyan"/>
        </w:rPr>
        <w:t>will</w:t>
      </w:r>
      <w:r w:rsidRPr="00406FAA">
        <w:rPr>
          <w:rStyle w:val="StyleBoldUnderline"/>
        </w:rPr>
        <w:t xml:space="preserve"> likely </w:t>
      </w:r>
      <w:r w:rsidRPr="00406FAA">
        <w:rPr>
          <w:rStyle w:val="StyleBoldUnderline"/>
          <w:highlight w:val="cyan"/>
        </w:rPr>
        <w:t>assume</w:t>
      </w:r>
      <w:r w:rsidRPr="00406FAA">
        <w:rPr>
          <w:rStyle w:val="StyleBoldUnderline"/>
        </w:rPr>
        <w:t xml:space="preserve"> an increasingly </w:t>
      </w:r>
      <w:r w:rsidRPr="00406FAA">
        <w:rPr>
          <w:rStyle w:val="Box"/>
          <w:highlight w:val="cyan"/>
        </w:rPr>
        <w:t>belligerent posture</w:t>
      </w:r>
      <w:r w:rsidRPr="00406FAA">
        <w:rPr>
          <w:rStyle w:val="StyleBoldUnderline"/>
          <w:highlight w:val="cyan"/>
        </w:rPr>
        <w:t xml:space="preserve"> </w:t>
      </w:r>
      <w:r w:rsidRPr="00DE044C">
        <w:rPr>
          <w:rStyle w:val="StyleBoldUnderline"/>
        </w:rPr>
        <w:t>toward Taiwan</w:t>
      </w:r>
      <w:r w:rsidRPr="00406FAA">
        <w:rPr>
          <w:rStyle w:val="StyleBoldUnderline"/>
        </w:rPr>
        <w:t xml:space="preserve">, while </w:t>
      </w:r>
      <w:r w:rsidRPr="00406FAA">
        <w:rPr>
          <w:rStyle w:val="StyleBoldUnderline"/>
          <w:highlight w:val="cyan"/>
        </w:rPr>
        <w:t>Iran may embark on</w:t>
      </w:r>
      <w:r w:rsidRPr="00406FAA">
        <w:rPr>
          <w:rStyle w:val="StyleBoldUnderline"/>
        </w:rPr>
        <w:t xml:space="preserve"> </w:t>
      </w:r>
      <w:r w:rsidRPr="00406FAA">
        <w:rPr>
          <w:rStyle w:val="Box"/>
        </w:rPr>
        <w:t xml:space="preserve">overt </w:t>
      </w:r>
      <w:r w:rsidRPr="00406FAA">
        <w:rPr>
          <w:rStyle w:val="Box"/>
          <w:highlight w:val="cyan"/>
        </w:rPr>
        <w:t>colonization</w:t>
      </w:r>
      <w:r w:rsidRPr="00406FAA">
        <w:rPr>
          <w:rStyle w:val="StyleBoldUnderline"/>
          <w:highlight w:val="cyan"/>
        </w:rPr>
        <w:t xml:space="preserve"> </w:t>
      </w:r>
      <w:r w:rsidRPr="00DE044C">
        <w:rPr>
          <w:rStyle w:val="StyleBoldUnderline"/>
        </w:rPr>
        <w:t>of its neighbors in</w:t>
      </w:r>
      <w:r w:rsidRPr="00406FAA">
        <w:rPr>
          <w:rStyle w:val="StyleBoldUnderline"/>
        </w:rPr>
        <w:t xml:space="preserve"> the Mideast. </w:t>
      </w:r>
      <w:r w:rsidRPr="00406FAA">
        <w:rPr>
          <w:rStyle w:val="StyleBoldUnderline"/>
          <w:highlight w:val="cyan"/>
        </w:rPr>
        <w:t>Israel,</w:t>
      </w:r>
      <w:r w:rsidRPr="00406FAA">
        <w:rPr>
          <w:rStyle w:val="StyleBoldUnderline"/>
        </w:rPr>
        <w:t xml:space="preserve"> for its part, </w:t>
      </w:r>
      <w:r w:rsidRPr="00406FAA">
        <w:rPr>
          <w:rStyle w:val="StyleBoldUnderline"/>
          <w:highlight w:val="cyan"/>
        </w:rPr>
        <w:t>may look to draw</w:t>
      </w:r>
      <w:r w:rsidRPr="00406FAA">
        <w:rPr>
          <w:rStyle w:val="StyleBoldUnderline"/>
        </w:rPr>
        <w:t xml:space="preserve"> a dwindling list of </w:t>
      </w:r>
      <w:r w:rsidRPr="00406FAA">
        <w:rPr>
          <w:rStyle w:val="StyleBoldUnderline"/>
          <w:highlight w:val="cyan"/>
        </w:rPr>
        <w:t>allies</w:t>
      </w:r>
      <w:r w:rsidRPr="00406FAA">
        <w:rPr>
          <w:rStyle w:val="StyleBoldUnderline"/>
        </w:rPr>
        <w:t xml:space="preserve"> from around the world </w:t>
      </w:r>
      <w:r w:rsidRPr="00406FAA">
        <w:rPr>
          <w:rStyle w:val="StyleBoldUnderline"/>
          <w:highlight w:val="cyan"/>
        </w:rPr>
        <w:t>into</w:t>
      </w:r>
      <w:r w:rsidRPr="00406FAA">
        <w:rPr>
          <w:rStyle w:val="StyleBoldUnderline"/>
        </w:rPr>
        <w:t xml:space="preserve"> a growing number of </w:t>
      </w:r>
      <w:r w:rsidRPr="00406FAA">
        <w:rPr>
          <w:rStyle w:val="StyleBoldUnderline"/>
          <w:highlight w:val="cyan"/>
        </w:rPr>
        <w:t>conflicts</w:t>
      </w:r>
      <w:r w:rsidRPr="00406FAA">
        <w:rPr>
          <w:sz w:val="14"/>
          <w:highlight w:val="cyan"/>
        </w:rPr>
        <w:t>.</w:t>
      </w:r>
      <w:r w:rsidRPr="00406FAA">
        <w:rPr>
          <w:sz w:val="14"/>
        </w:rPr>
        <w:t xml:space="preserve"> Some observers, like John Mearsheimer, a political scientist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w:t>
      </w:r>
      <w:r w:rsidRPr="00336447">
        <w:rPr>
          <w:rStyle w:val="StyleBoldUnderline"/>
          <w:rFonts w:cs="Arial"/>
        </w:rPr>
        <w:t xml:space="preserve">Long-simmering </w:t>
      </w:r>
      <w:r w:rsidRPr="00406FAA">
        <w:rPr>
          <w:rStyle w:val="StyleBoldUnderline"/>
          <w:rFonts w:cs="Arial"/>
          <w:highlight w:val="cyan"/>
        </w:rPr>
        <w:t xml:space="preserve">resentments could </w:t>
      </w:r>
      <w:r w:rsidRPr="00DE044C">
        <w:rPr>
          <w:rStyle w:val="StyleBoldUnderline"/>
          <w:rFonts w:cs="Arial"/>
        </w:rPr>
        <w:t xml:space="preserve">also </w:t>
      </w:r>
      <w:r w:rsidRPr="00406FAA">
        <w:rPr>
          <w:rStyle w:val="Box"/>
          <w:highlight w:val="cyan"/>
        </w:rPr>
        <w:t xml:space="preserve">degenerate </w:t>
      </w:r>
      <w:r w:rsidRPr="00DE044C">
        <w:rPr>
          <w:rStyle w:val="Box"/>
        </w:rPr>
        <w:t>quickly</w:t>
      </w:r>
      <w:r w:rsidRPr="00406FAA">
        <w:rPr>
          <w:sz w:val="14"/>
          <w:highlight w:val="cyan"/>
        </w:rPr>
        <w:t xml:space="preserve">, </w:t>
      </w:r>
      <w:r w:rsidRPr="00406FAA">
        <w:rPr>
          <w:rStyle w:val="StyleBoldUnderline"/>
          <w:rFonts w:cs="Arial"/>
          <w:highlight w:val="cyan"/>
        </w:rPr>
        <w:t>spurring</w:t>
      </w:r>
      <w:r w:rsidRPr="00336447">
        <w:rPr>
          <w:rStyle w:val="StyleBoldUnderline"/>
          <w:rFonts w:cs="Arial"/>
        </w:rPr>
        <w:t xml:space="preserve"> the basest of human instincts and triggering </w:t>
      </w:r>
      <w:r w:rsidRPr="00406FAA">
        <w:rPr>
          <w:rStyle w:val="Box"/>
          <w:highlight w:val="cyan"/>
        </w:rPr>
        <w:t>genocidal acts</w:t>
      </w:r>
      <w:r w:rsidRPr="00406FAA">
        <w:rPr>
          <w:rStyle w:val="StyleBoldUnderline"/>
          <w:rFonts w:cs="Arial"/>
          <w:highlight w:val="cyan"/>
        </w:rPr>
        <w:t>.</w:t>
      </w:r>
      <w:r w:rsidRPr="00406FAA">
        <w:rPr>
          <w:sz w:val="14"/>
          <w:highlight w:val="cyan"/>
        </w:rPr>
        <w:t xml:space="preserve"> </w:t>
      </w:r>
      <w:r w:rsidRPr="00406FAA">
        <w:rPr>
          <w:rStyle w:val="StyleBoldUnderline"/>
          <w:rFonts w:cs="Arial"/>
          <w:highlight w:val="cyan"/>
        </w:rPr>
        <w:t>Terrorists employing bio</w:t>
      </w:r>
      <w:r w:rsidRPr="00336447">
        <w:rPr>
          <w:rStyle w:val="StyleBoldUnderline"/>
          <w:rFonts w:cs="Arial"/>
        </w:rPr>
        <w:t xml:space="preserve">logical </w:t>
      </w:r>
      <w:r w:rsidRPr="00406FAA">
        <w:rPr>
          <w:rStyle w:val="StyleBoldUnderline"/>
          <w:rFonts w:cs="Arial"/>
          <w:highlight w:val="cyan"/>
        </w:rPr>
        <w:t>or nuclear weapons will</w:t>
      </w:r>
      <w:r w:rsidRPr="00336447">
        <w:rPr>
          <w:rStyle w:val="StyleBoldUnderline"/>
          <w:rFonts w:cs="Arial"/>
        </w:rPr>
        <w:t xml:space="preserve"> vie with conventional forces using jets, cruise missiles, and bunker-busting bombs to </w:t>
      </w:r>
      <w:r w:rsidRPr="00406FAA">
        <w:rPr>
          <w:rStyle w:val="StyleBoldUnderline"/>
          <w:rFonts w:cs="Arial"/>
          <w:highlight w:val="cyan"/>
        </w:rPr>
        <w:t xml:space="preserve">cause </w:t>
      </w:r>
      <w:r w:rsidRPr="00DE044C">
        <w:rPr>
          <w:rStyle w:val="Box"/>
        </w:rPr>
        <w:t xml:space="preserve">widespread </w:t>
      </w:r>
      <w:r w:rsidRPr="00406FAA">
        <w:rPr>
          <w:rStyle w:val="Box"/>
          <w:highlight w:val="cyan"/>
        </w:rPr>
        <w:t>destruction.</w:t>
      </w:r>
      <w:r w:rsidRPr="00406FAA">
        <w:rPr>
          <w:sz w:val="14"/>
        </w:rPr>
        <w:t xml:space="preserve"> </w:t>
      </w:r>
      <w:r w:rsidRPr="00406FAA">
        <w:rPr>
          <w:rStyle w:val="StyleBoldUnderline"/>
        </w:rPr>
        <w:t>Many will interpret</w:t>
      </w:r>
      <w:r w:rsidRPr="00406FAA">
        <w:rPr>
          <w:sz w:val="14"/>
        </w:rPr>
        <w:t xml:space="preserve"> </w:t>
      </w:r>
      <w:r w:rsidRPr="00406FAA">
        <w:rPr>
          <w:rStyle w:val="StyleBoldUnderline"/>
          <w:rFonts w:cs="Arial"/>
          <w:highlight w:val="cyan"/>
        </w:rPr>
        <w:t>stepped-up conflicts</w:t>
      </w:r>
      <w:r w:rsidRPr="00336447">
        <w:rPr>
          <w:rStyle w:val="StyleBoldUnderline"/>
          <w:rFonts w:cs="Arial"/>
        </w:rPr>
        <w:t xml:space="preserve"> between Muslims and Western societies as the beginnings </w:t>
      </w:r>
      <w:r w:rsidRPr="00406FAA">
        <w:rPr>
          <w:rStyle w:val="StyleBoldUnderline"/>
          <w:rFonts w:cs="Arial"/>
          <w:highlight w:val="cyan"/>
        </w:rPr>
        <w:t>of</w:t>
      </w:r>
      <w:r w:rsidRPr="00336447">
        <w:rPr>
          <w:rStyle w:val="StyleBoldUnderline"/>
          <w:rFonts w:cs="Arial"/>
        </w:rPr>
        <w:t xml:space="preserve"> a new </w:t>
      </w:r>
      <w:r w:rsidRPr="00406FAA">
        <w:rPr>
          <w:rStyle w:val="UnderlineBold"/>
          <w:rFonts w:cs="Arial"/>
          <w:highlight w:val="cyan"/>
          <w:bdr w:val="single" w:sz="4" w:space="0" w:color="auto"/>
        </w:rPr>
        <w:t>world war</w:t>
      </w:r>
      <w:r w:rsidRPr="00336447">
        <w:rPr>
          <w:rStyle w:val="UnderlineBold"/>
          <w:rFonts w:cs="Arial"/>
          <w:bdr w:val="single" w:sz="4" w:space="0" w:color="auto"/>
        </w:rPr>
        <w:t>.</w:t>
      </w:r>
    </w:p>
    <w:p w:rsidR="00462F91" w:rsidRPr="00AB1C59" w:rsidRDefault="00462F91" w:rsidP="00462F91">
      <w:pPr>
        <w:pStyle w:val="Heading3"/>
      </w:pPr>
      <w:r w:rsidRPr="00AB1C59">
        <w:t>Terror</w:t>
      </w:r>
    </w:p>
    <w:p w:rsidR="00462F91" w:rsidRDefault="00462F91" w:rsidP="00462F91">
      <w:pPr>
        <w:rPr>
          <w:lang w:eastAsia="ko-KR"/>
        </w:rPr>
      </w:pPr>
    </w:p>
    <w:p w:rsidR="00462F91" w:rsidRDefault="00462F91" w:rsidP="00462F91">
      <w:pPr>
        <w:pStyle w:val="Heading4"/>
      </w:pPr>
      <w:r>
        <w:t>AUMF is key to counter-terror</w:t>
      </w:r>
    </w:p>
    <w:p w:rsidR="00462F91" w:rsidRDefault="00462F91" w:rsidP="00462F91">
      <w:r w:rsidRPr="001F669C">
        <w:rPr>
          <w:rStyle w:val="StyleStyleBold12pt"/>
        </w:rPr>
        <w:t>Ackerman, WIRED Defense Writer</w:t>
      </w:r>
      <w:r w:rsidRPr="001F669C">
        <w:t>, 20</w:t>
      </w:r>
      <w:r w:rsidRPr="001F669C">
        <w:rPr>
          <w:rStyle w:val="StyleStyleBold12pt"/>
        </w:rPr>
        <w:t>13</w:t>
      </w:r>
      <w:r w:rsidRPr="001F669C">
        <w:t xml:space="preserve">, </w:t>
      </w:r>
    </w:p>
    <w:p w:rsidR="00462F91" w:rsidRDefault="00462F91" w:rsidP="00462F91">
      <w:r w:rsidRPr="001F669C">
        <w:t xml:space="preserve">(Spencer, "Pentagon Spec Ops Chief Sees ’10 to 20′ More Years of War Against al-Qaida", WIRED, 5-16, PAS) </w:t>
      </w:r>
      <w:hyperlink r:id="rId11" w:history="1">
        <w:r w:rsidRPr="004F5722">
          <w:rPr>
            <w:rStyle w:val="Hyperlink"/>
          </w:rPr>
          <w:t>www.wired.com/dangerroom/2013/05/decades-of-war/</w:t>
        </w:r>
      </w:hyperlink>
      <w:r>
        <w:t xml:space="preserve"> 7-11-13</w:t>
      </w:r>
    </w:p>
    <w:p w:rsidR="00462F91" w:rsidRDefault="00462F91" w:rsidP="00462F91"/>
    <w:p w:rsidR="00462F91" w:rsidRPr="00AB1C59" w:rsidRDefault="00462F91" w:rsidP="00462F91">
      <w:pPr>
        <w:rPr>
          <w:sz w:val="12"/>
        </w:rPr>
      </w:pPr>
      <w:r w:rsidRPr="00AB1C59">
        <w:rPr>
          <w:sz w:val="12"/>
        </w:rPr>
        <w:t xml:space="preserve">The war in Afghanistan may be winding down. But </w:t>
      </w:r>
      <w:r w:rsidRPr="00AB1C59">
        <w:rPr>
          <w:rStyle w:val="StyleBoldUnderline"/>
          <w:highlight w:val="cyan"/>
        </w:rPr>
        <w:t>the Pentagon’s chief of irregular warfare</w:t>
      </w:r>
      <w:r w:rsidRPr="00326AA9">
        <w:rPr>
          <w:rStyle w:val="StyleBoldUnderline"/>
        </w:rPr>
        <w:t xml:space="preserve"> </w:t>
      </w:r>
      <w:r w:rsidRPr="00AB1C59">
        <w:rPr>
          <w:sz w:val="12"/>
        </w:rPr>
        <w:t xml:space="preserve">still </w:t>
      </w:r>
      <w:r w:rsidRPr="00AB1C59">
        <w:rPr>
          <w:rStyle w:val="StyleBoldUnderline"/>
          <w:highlight w:val="cyan"/>
        </w:rPr>
        <w:t>sees a war against al-Qaida that will last</w:t>
      </w:r>
      <w:r w:rsidRPr="00326AA9">
        <w:rPr>
          <w:rStyle w:val="StyleBoldUnderline"/>
        </w:rPr>
        <w:t xml:space="preserve"> </w:t>
      </w:r>
      <w:r w:rsidRPr="00AB1C59">
        <w:rPr>
          <w:rStyle w:val="StyleBoldUnderline"/>
          <w:highlight w:val="cyan"/>
        </w:rPr>
        <w:t>decades</w:t>
      </w:r>
      <w:r w:rsidRPr="00AB1C59">
        <w:rPr>
          <w:sz w:val="12"/>
        </w:rPr>
        <w:t xml:space="preserve">, all over the world — a prospect that prompted astonishment and constitutional debate in the Senate.¶ </w:t>
      </w:r>
      <w:r w:rsidRPr="006B73C1">
        <w:rPr>
          <w:rStyle w:val="StyleBoldUnderline"/>
        </w:rPr>
        <w:t>Asked</w:t>
      </w:r>
      <w:r w:rsidRPr="00AB1C59">
        <w:rPr>
          <w:sz w:val="12"/>
        </w:rPr>
        <w:t xml:space="preserve"> </w:t>
      </w:r>
      <w:r w:rsidRPr="006B73C1">
        <w:rPr>
          <w:rStyle w:val="StyleBoldUnderline"/>
        </w:rPr>
        <w:t>at a Senate hearing</w:t>
      </w:r>
      <w:r w:rsidRPr="00AB1C59">
        <w:rPr>
          <w:sz w:val="12"/>
        </w:rPr>
        <w:t xml:space="preserve"> today </w:t>
      </w:r>
      <w:r w:rsidRPr="006B73C1">
        <w:rPr>
          <w:rStyle w:val="StyleBoldUnderline"/>
        </w:rPr>
        <w:t>how long the war on terrorism will last</w:t>
      </w:r>
      <w:r w:rsidRPr="00AB1C59">
        <w:rPr>
          <w:sz w:val="12"/>
        </w:rPr>
        <w:t xml:space="preserve">, Michael </w:t>
      </w:r>
      <w:r w:rsidRPr="00AB1C59">
        <w:rPr>
          <w:rStyle w:val="StyleBoldUnderline"/>
          <w:highlight w:val="cyan"/>
        </w:rPr>
        <w:t>Sheehan</w:t>
      </w:r>
      <w:r w:rsidRPr="006B73C1">
        <w:rPr>
          <w:rStyle w:val="StyleBoldUnderline"/>
        </w:rPr>
        <w:t xml:space="preserve">, the assistant secretary of defense for special operations and low-intensity conflict, </w:t>
      </w:r>
      <w:r w:rsidRPr="00AB1C59">
        <w:rPr>
          <w:rStyle w:val="StyleBoldUnderline"/>
          <w:highlight w:val="cyan"/>
        </w:rPr>
        <w:t>answered, “At least 10 to 20 years</w:t>
      </w:r>
      <w:r w:rsidRPr="00AB1C59">
        <w:rPr>
          <w:sz w:val="12"/>
        </w:rPr>
        <w:t xml:space="preserve">.”¶ </w:t>
      </w:r>
      <w:r w:rsidRPr="00AB1C59">
        <w:rPr>
          <w:rStyle w:val="StyleBoldUnderline"/>
          <w:highlight w:val="cyan"/>
        </w:rPr>
        <w:t>It was just two months</w:t>
      </w:r>
      <w:r w:rsidRPr="006B73C1">
        <w:rPr>
          <w:rStyle w:val="StyleBoldUnderline"/>
        </w:rPr>
        <w:t xml:space="preserve"> ago </w:t>
      </w:r>
      <w:r w:rsidRPr="00AB1C59">
        <w:rPr>
          <w:sz w:val="12"/>
        </w:rPr>
        <w:t xml:space="preserve">that </w:t>
      </w:r>
      <w:r w:rsidRPr="00AB1C59">
        <w:rPr>
          <w:rStyle w:val="StyleBoldUnderline"/>
          <w:highlight w:val="cyan"/>
        </w:rPr>
        <w:t>the top U.S. intelligence official testified</w:t>
      </w:r>
      <w:r w:rsidRPr="006B73C1">
        <w:rPr>
          <w:rStyle w:val="StyleBoldUnderline"/>
        </w:rPr>
        <w:t xml:space="preserve"> </w:t>
      </w:r>
      <w:r w:rsidRPr="00AB1C59">
        <w:rPr>
          <w:sz w:val="12"/>
        </w:rPr>
        <w:t xml:space="preserve">that </w:t>
      </w:r>
      <w:r w:rsidRPr="00AB1C59">
        <w:rPr>
          <w:rStyle w:val="StyleBoldUnderline"/>
          <w:highlight w:val="cyan"/>
        </w:rPr>
        <w:t>al-Qaida had been battered by the U.S. into a state of disarray</w:t>
      </w:r>
      <w:r w:rsidRPr="00AB1C59">
        <w:rPr>
          <w:sz w:val="12"/>
        </w:rPr>
        <w:t xml:space="preserve">. A year ago, the current CIA director, John Brennan, said that “For the first time since this fight began, we can look ahead and envision a world in which the al Qaeda core is simply no longer relevant.” Just this week, the commander of the Joint Special Operations Command, Army Lt. Gen. Joseph Votel, told a Florida conference that he was looking at missions beyond the counterterrorism manhunt.¶ Yet a spokeswoman, Army Col. Anne Edgecomb, clarified that Sheehan meant </w:t>
      </w:r>
      <w:r w:rsidRPr="000417B3">
        <w:rPr>
          <w:rStyle w:val="StyleBoldUnderline"/>
        </w:rPr>
        <w:t xml:space="preserve">the </w:t>
      </w:r>
      <w:r w:rsidRPr="00AB1C59">
        <w:rPr>
          <w:rStyle w:val="Box"/>
          <w:highlight w:val="cyan"/>
        </w:rPr>
        <w:t>conflict is likely to last 10 to 20 more years from today</w:t>
      </w:r>
      <w:r w:rsidRPr="00AB1C59">
        <w:rPr>
          <w:sz w:val="12"/>
        </w:rPr>
        <w:t xml:space="preserve"> — atop the 12 years that the conflict has already lasted. Welcome to America’s Thirty Years War.¶ </w:t>
      </w:r>
      <w:r w:rsidRPr="00AB1C59">
        <w:rPr>
          <w:rStyle w:val="StyleBoldUnderline"/>
          <w:highlight w:val="cyan"/>
        </w:rPr>
        <w:t>There is no geographic limit to that</w:t>
      </w:r>
      <w:r w:rsidRPr="000417B3">
        <w:rPr>
          <w:rStyle w:val="StyleBoldUnderline"/>
        </w:rPr>
        <w:t xml:space="preserve"> war</w:t>
      </w:r>
      <w:r w:rsidRPr="00AB1C59">
        <w:rPr>
          <w:sz w:val="12"/>
        </w:rPr>
        <w:t xml:space="preserve">, Sheehan and others testified, </w:t>
      </w:r>
      <w:r w:rsidRPr="00AB1C59">
        <w:rPr>
          <w:rStyle w:val="StyleBoldUnderline"/>
          <w:highlight w:val="cyan"/>
        </w:rPr>
        <w:t>thanks to the</w:t>
      </w:r>
      <w:r w:rsidRPr="000417B3">
        <w:rPr>
          <w:rStyle w:val="StyleBoldUnderline"/>
        </w:rPr>
        <w:t xml:space="preserve"> </w:t>
      </w:r>
      <w:r w:rsidRPr="00AB1C59">
        <w:rPr>
          <w:sz w:val="12"/>
        </w:rPr>
        <w:t xml:space="preserve">seminal law authorizing it in the days after 9/11, known as </w:t>
      </w:r>
      <w:r w:rsidRPr="00AB1C59">
        <w:rPr>
          <w:rStyle w:val="StyleBoldUnderline"/>
          <w:highlight w:val="cyan"/>
        </w:rPr>
        <w:t>the A</w:t>
      </w:r>
      <w:r w:rsidRPr="00AB1C59">
        <w:rPr>
          <w:sz w:val="12"/>
          <w:highlight w:val="cyan"/>
        </w:rPr>
        <w:t xml:space="preserve">uthorization to </w:t>
      </w:r>
      <w:r w:rsidRPr="00AB1C59">
        <w:rPr>
          <w:rStyle w:val="StyleBoldUnderline"/>
          <w:highlight w:val="cyan"/>
        </w:rPr>
        <w:t>U</w:t>
      </w:r>
      <w:r w:rsidRPr="00AB1C59">
        <w:rPr>
          <w:sz w:val="12"/>
          <w:highlight w:val="cyan"/>
        </w:rPr>
        <w:t xml:space="preserve">se </w:t>
      </w:r>
      <w:r w:rsidRPr="00AB1C59">
        <w:rPr>
          <w:rStyle w:val="StyleBoldUnderline"/>
          <w:highlight w:val="cyan"/>
        </w:rPr>
        <w:t>M</w:t>
      </w:r>
      <w:r w:rsidRPr="00AB1C59">
        <w:rPr>
          <w:sz w:val="12"/>
          <w:highlight w:val="cyan"/>
        </w:rPr>
        <w:t xml:space="preserve">ilitary </w:t>
      </w:r>
      <w:r w:rsidRPr="00AB1C59">
        <w:rPr>
          <w:rStyle w:val="StyleBoldUnderline"/>
          <w:highlight w:val="cyan"/>
        </w:rPr>
        <w:t>F</w:t>
      </w:r>
      <w:r w:rsidRPr="00AB1C59">
        <w:rPr>
          <w:sz w:val="12"/>
          <w:highlight w:val="cyan"/>
        </w:rPr>
        <w:t>orce</w:t>
      </w:r>
      <w:r w:rsidRPr="00AB1C59">
        <w:rPr>
          <w:sz w:val="12"/>
        </w:rPr>
        <w:t xml:space="preserve">. </w:t>
      </w:r>
      <w:r w:rsidRPr="00AB1C59">
        <w:rPr>
          <w:rStyle w:val="StyleBoldUnderline"/>
        </w:rPr>
        <w:t>Thanks to</w:t>
      </w:r>
      <w:r w:rsidRPr="000417B3">
        <w:rPr>
          <w:rStyle w:val="StyleBoldUnderline"/>
        </w:rPr>
        <w:t xml:space="preserve"> that </w:t>
      </w:r>
      <w:r w:rsidRPr="00AB1C59">
        <w:rPr>
          <w:sz w:val="12"/>
        </w:rPr>
        <w:t xml:space="preserve">relatively terse </w:t>
      </w:r>
      <w:r w:rsidRPr="00AB1C59">
        <w:rPr>
          <w:rStyle w:val="StyleBoldUnderline"/>
          <w:highlight w:val="cyan"/>
        </w:rPr>
        <w:t>authorization</w:t>
      </w:r>
      <w:r w:rsidRPr="00AB1C59">
        <w:rPr>
          <w:sz w:val="12"/>
        </w:rPr>
        <w:t xml:space="preserve">, U.S. </w:t>
      </w:r>
      <w:r w:rsidRPr="00AB1C59">
        <w:rPr>
          <w:rStyle w:val="StyleBoldUnderline"/>
          <w:highlight w:val="cyan"/>
        </w:rPr>
        <w:t>counterterrorism stretches “from Boston to</w:t>
      </w:r>
      <w:r w:rsidRPr="000417B3">
        <w:rPr>
          <w:rStyle w:val="StyleBoldUnderline"/>
        </w:rPr>
        <w:t xml:space="preserve"> </w:t>
      </w:r>
      <w:r w:rsidRPr="00AB1C59">
        <w:rPr>
          <w:sz w:val="12"/>
        </w:rPr>
        <w:t xml:space="preserve">the FATA,” Sheehan said, using the acronym for </w:t>
      </w:r>
      <w:r w:rsidRPr="00AB1C59">
        <w:rPr>
          <w:rStyle w:val="StyleBoldUnderline"/>
          <w:highlight w:val="cyan"/>
        </w:rPr>
        <w:t>Pakistan’s tribal</w:t>
      </w:r>
      <w:r w:rsidRPr="000417B3">
        <w:rPr>
          <w:rStyle w:val="StyleBoldUnderline"/>
        </w:rPr>
        <w:t xml:space="preserve"> areas</w:t>
      </w:r>
      <w:r w:rsidRPr="00AB1C59">
        <w:rPr>
          <w:sz w:val="12"/>
        </w:rPr>
        <w:t xml:space="preserve">. </w:t>
      </w:r>
      <w:r w:rsidRPr="000417B3">
        <w:rPr>
          <w:rStyle w:val="StyleBoldUnderline"/>
        </w:rPr>
        <w:t xml:space="preserve">Sheehan </w:t>
      </w:r>
      <w:r w:rsidRPr="00AB1C59">
        <w:rPr>
          <w:sz w:val="12"/>
        </w:rPr>
        <w:t xml:space="preserve">told </w:t>
      </w:r>
      <w:r w:rsidRPr="000417B3">
        <w:rPr>
          <w:rStyle w:val="StyleBoldUnderline"/>
        </w:rPr>
        <w:t xml:space="preserve">the Senate Armed Services Committee </w:t>
      </w:r>
      <w:r w:rsidRPr="00AB1C59">
        <w:rPr>
          <w:sz w:val="12"/>
        </w:rPr>
        <w:t xml:space="preserve">that </w:t>
      </w:r>
      <w:r w:rsidRPr="000417B3">
        <w:rPr>
          <w:rStyle w:val="StyleBoldUnderline"/>
        </w:rPr>
        <w:t>he believed “associated forces” of al-Qaida can be targeted anywhere around the world, including inside Syria</w:t>
      </w:r>
      <w:r w:rsidRPr="00AB1C59">
        <w:rPr>
          <w:sz w:val="12"/>
        </w:rPr>
        <w:t>, where the rebel Nusra Front recently allied itself with al-Qaida’s Iraq affiliate, or even what Sen. Lindsey Graham (R-SC) called “boots on the ground in Congo.”</w:t>
      </w:r>
    </w:p>
    <w:p w:rsidR="00462F91" w:rsidRDefault="00462F91" w:rsidP="00462F91">
      <w:pPr>
        <w:rPr>
          <w:lang w:eastAsia="ko-KR"/>
        </w:rPr>
      </w:pPr>
    </w:p>
    <w:p w:rsidR="00462F91" w:rsidRDefault="00462F91" w:rsidP="00462F91">
      <w:pPr>
        <w:pStyle w:val="Heading4"/>
      </w:pPr>
      <w:r>
        <w:t>Terrorism which ensures extinction</w:t>
      </w:r>
    </w:p>
    <w:p w:rsidR="00462F91" w:rsidRPr="009E0B2A" w:rsidRDefault="00462F91" w:rsidP="00462F91">
      <w:r w:rsidRPr="009E0B2A">
        <w:rPr>
          <w:rStyle w:val="StyleStyleBold12pt"/>
        </w:rPr>
        <w:t>Sid-Ahmed 4</w:t>
      </w:r>
      <w:r>
        <w:t xml:space="preserve"> </w:t>
      </w:r>
      <w:r w:rsidRPr="009E0B2A">
        <w:t xml:space="preserve">Mohamed Sid-Ahmed, Al-Ahram Weekly political analyst, </w:t>
      </w:r>
      <w:r>
        <w:t>20</w:t>
      </w:r>
      <w:r w:rsidRPr="009E0B2A">
        <w:t>04</w:t>
      </w:r>
      <w:r>
        <w:t xml:space="preserve">, </w:t>
      </w:r>
      <w:r w:rsidRPr="009E0B2A">
        <w:t>Al-Ahram Weekly, "Extinction!" 8/26, no. 705,  http://weekl</w:t>
      </w:r>
      <w:r>
        <w:t>y.ahram.org.eg/2004/705/op5.htm</w:t>
      </w:r>
    </w:p>
    <w:p w:rsidR="00462F91" w:rsidRPr="003F6FD6" w:rsidRDefault="00462F91" w:rsidP="00462F91">
      <w:pPr>
        <w:rPr>
          <w:rFonts w:eastAsia="Calibri"/>
          <w:sz w:val="19"/>
          <w:szCs w:val="19"/>
        </w:rPr>
      </w:pPr>
    </w:p>
    <w:p w:rsidR="00462F91" w:rsidRPr="009E0B2A" w:rsidRDefault="00462F91" w:rsidP="00462F91">
      <w:pPr>
        <w:rPr>
          <w:rStyle w:val="TitleChar"/>
        </w:rPr>
      </w:pPr>
      <w:r w:rsidRPr="009E0B2A">
        <w:rPr>
          <w:sz w:val="14"/>
        </w:rPr>
        <w:t xml:space="preserve">What would be the consequences of a </w:t>
      </w:r>
      <w:r w:rsidRPr="009E0B2A">
        <w:rPr>
          <w:rStyle w:val="TitleChar"/>
          <w:highlight w:val="cyan"/>
        </w:rPr>
        <w:t>nuclear attack</w:t>
      </w:r>
      <w:r w:rsidRPr="009E0B2A">
        <w:rPr>
          <w:rStyle w:val="TitleChar"/>
        </w:rPr>
        <w:t xml:space="preserve"> by terrorists? Even </w:t>
      </w:r>
      <w:r w:rsidRPr="009E0B2A">
        <w:rPr>
          <w:rStyle w:val="TitleChar"/>
          <w:highlight w:val="cyan"/>
        </w:rPr>
        <w:t>if it fails</w:t>
      </w:r>
      <w:r w:rsidRPr="009E0B2A">
        <w:rPr>
          <w:rStyle w:val="TitleChar"/>
        </w:rPr>
        <w:t xml:space="preserve">, it would further </w:t>
      </w:r>
      <w:r w:rsidRPr="009E0B2A">
        <w:rPr>
          <w:rStyle w:val="TitleChar"/>
          <w:highlight w:val="cyan"/>
        </w:rPr>
        <w:t>exacerbate</w:t>
      </w:r>
      <w:r w:rsidRPr="009E0B2A">
        <w:rPr>
          <w:rStyle w:val="TitleChar"/>
        </w:rPr>
        <w:t xml:space="preserve"> the </w:t>
      </w:r>
      <w:r w:rsidRPr="009E0B2A">
        <w:rPr>
          <w:rStyle w:val="TitleChar"/>
          <w:highlight w:val="cyan"/>
        </w:rPr>
        <w:t>negative features</w:t>
      </w:r>
      <w:r w:rsidRPr="009E0B2A">
        <w:rPr>
          <w:rStyle w:val="TitleChar"/>
        </w:rPr>
        <w:t xml:space="preserve"> of the new and </w:t>
      </w:r>
      <w:r w:rsidRPr="009E0B2A">
        <w:rPr>
          <w:rStyle w:val="TitleChar"/>
          <w:highlight w:val="cyan"/>
        </w:rPr>
        <w:t>frightening world</w:t>
      </w:r>
      <w:r w:rsidRPr="009E0B2A">
        <w:rPr>
          <w:rStyle w:val="TitleChar"/>
        </w:rPr>
        <w:t xml:space="preserve"> in which we are now living</w:t>
      </w:r>
      <w:r w:rsidRPr="009E0B2A">
        <w:rPr>
          <w:sz w:val="14"/>
        </w:rPr>
        <w:t xml:space="preserve">. </w:t>
      </w:r>
      <w:r w:rsidRPr="009E0B2A">
        <w:rPr>
          <w:rStyle w:val="TitleChar"/>
          <w:highlight w:val="cyan"/>
        </w:rPr>
        <w:t>Societies would close in</w:t>
      </w:r>
      <w:r w:rsidRPr="009E0B2A">
        <w:rPr>
          <w:rStyle w:val="TitleChar"/>
        </w:rPr>
        <w:t xml:space="preserve"> on themselves, police measures would be stepped up at the expense of human rights, </w:t>
      </w:r>
      <w:r w:rsidRPr="009E0B2A">
        <w:rPr>
          <w:rStyle w:val="TitleChar"/>
          <w:highlight w:val="cyan"/>
        </w:rPr>
        <w:t xml:space="preserve">tensions between civilisations and religions would rise and </w:t>
      </w:r>
      <w:r w:rsidRPr="009E0B2A">
        <w:rPr>
          <w:rStyle w:val="Box"/>
          <w:highlight w:val="cyan"/>
        </w:rPr>
        <w:t>ethnic conflicts would proliferate</w:t>
      </w:r>
      <w:r w:rsidRPr="009E0B2A">
        <w:rPr>
          <w:sz w:val="14"/>
        </w:rPr>
        <w:t xml:space="preserve">. It would also </w:t>
      </w:r>
      <w:r w:rsidRPr="009E0B2A">
        <w:rPr>
          <w:rStyle w:val="Box"/>
          <w:highlight w:val="cyan"/>
        </w:rPr>
        <w:t>speed up the arms race</w:t>
      </w:r>
      <w:r w:rsidRPr="009E0B2A">
        <w:rPr>
          <w:sz w:val="14"/>
        </w:rPr>
        <w:t xml:space="preserve"> and develop the awareness that a different type of world order is imperative if humankind is to survive. But the still more critical scenario is </w:t>
      </w:r>
      <w:r w:rsidRPr="009E0B2A">
        <w:rPr>
          <w:rStyle w:val="TitleChar"/>
        </w:rPr>
        <w:t xml:space="preserve">if the </w:t>
      </w:r>
      <w:r w:rsidRPr="009E0B2A">
        <w:rPr>
          <w:rStyle w:val="TitleChar"/>
          <w:highlight w:val="cyan"/>
        </w:rPr>
        <w:t>attack succeeds</w:t>
      </w:r>
      <w:r w:rsidRPr="009E0B2A">
        <w:rPr>
          <w:sz w:val="14"/>
        </w:rPr>
        <w:t xml:space="preserve">. This </w:t>
      </w:r>
      <w:r w:rsidRPr="009E0B2A">
        <w:rPr>
          <w:rStyle w:val="TitleChar"/>
        </w:rPr>
        <w:t xml:space="preserve">could </w:t>
      </w:r>
      <w:r w:rsidRPr="009E0B2A">
        <w:rPr>
          <w:rStyle w:val="TitleChar"/>
          <w:highlight w:val="cyan"/>
        </w:rPr>
        <w:t xml:space="preserve">lead to a </w:t>
      </w:r>
      <w:r w:rsidRPr="009E0B2A">
        <w:rPr>
          <w:rStyle w:val="Box"/>
          <w:highlight w:val="cyan"/>
        </w:rPr>
        <w:t>third world war</w:t>
      </w:r>
      <w:r w:rsidRPr="009E0B2A">
        <w:rPr>
          <w:rStyle w:val="TitleChar"/>
        </w:rPr>
        <w:t>, from which no one will emerge victorious</w:t>
      </w:r>
      <w:r w:rsidRPr="009E0B2A">
        <w:rPr>
          <w:sz w:val="14"/>
        </w:rPr>
        <w:t xml:space="preserve">. </w:t>
      </w:r>
      <w:r w:rsidRPr="009E0B2A">
        <w:rPr>
          <w:rStyle w:val="TitleChar"/>
        </w:rPr>
        <w:t xml:space="preserve">Unlike a conventional war which ends when one side triumphs over another, this war will be without winners and losers. When </w:t>
      </w:r>
      <w:r w:rsidRPr="009E0B2A">
        <w:rPr>
          <w:rStyle w:val="Box"/>
          <w:highlight w:val="cyan"/>
        </w:rPr>
        <w:t>nuclear pollution infects the whole planet,</w:t>
      </w:r>
      <w:r w:rsidRPr="009E0B2A">
        <w:rPr>
          <w:rStyle w:val="TitleChar"/>
          <w:highlight w:val="cyan"/>
        </w:rPr>
        <w:t xml:space="preserve"> we will all be losers.</w:t>
      </w:r>
    </w:p>
    <w:p w:rsidR="00462F91" w:rsidRDefault="00462F91" w:rsidP="00462F91">
      <w:pPr>
        <w:rPr>
          <w:lang w:eastAsia="ko-KR"/>
        </w:rPr>
      </w:pPr>
    </w:p>
    <w:p w:rsidR="00462F91" w:rsidRDefault="00462F91" w:rsidP="00462F91">
      <w:pPr>
        <w:pStyle w:val="Heading3"/>
        <w:rPr>
          <w:lang w:eastAsia="ko-KR"/>
        </w:rPr>
      </w:pPr>
      <w:r>
        <w:rPr>
          <w:lang w:eastAsia="ko-KR"/>
        </w:rPr>
        <w:t>CP</w:t>
      </w:r>
    </w:p>
    <w:p w:rsidR="00462F91" w:rsidRDefault="00462F91" w:rsidP="00462F91">
      <w:pPr>
        <w:rPr>
          <w:lang w:eastAsia="ko-KR"/>
        </w:rPr>
      </w:pPr>
    </w:p>
    <w:p w:rsidR="00462F91" w:rsidRDefault="00462F91" w:rsidP="00462F91">
      <w:pPr>
        <w:pStyle w:val="Heading4"/>
      </w:pPr>
      <w:r>
        <w:t xml:space="preserve">The President of the United States should issue an Executive Order committing the executive branch to Solicitor General Representation and advance consultation with the Office of Legal Counsel over decisions regarding the </w:t>
      </w:r>
      <w:r w:rsidRPr="002D49C2">
        <w:t>the Authority for use of Military Force Act</w:t>
      </w:r>
      <w:r>
        <w:t xml:space="preserve">.  </w:t>
      </w:r>
      <w:r w:rsidRPr="00051526">
        <w:t xml:space="preserve">The Department of Justice officials involved should </w:t>
      </w:r>
      <w:r>
        <w:t xml:space="preserve">determine that the Authority for use of Military Force Act should be repealed. </w:t>
      </w:r>
      <w:r w:rsidRPr="00051526">
        <w:t>The Executive Order should also require written publication of Office of Legal Counsel opinions</w:t>
      </w:r>
      <w:r>
        <w:t xml:space="preserve">. </w:t>
      </w:r>
    </w:p>
    <w:p w:rsidR="00462F91" w:rsidRDefault="00462F91" w:rsidP="00462F91">
      <w:pPr>
        <w:pStyle w:val="Heading4"/>
      </w:pPr>
      <w:r>
        <w:t xml:space="preserve">Executive </w:t>
      </w:r>
      <w:r w:rsidRPr="000824FE">
        <w:t>pre-commitment</w:t>
      </w:r>
      <w:r>
        <w:t xml:space="preserve"> to DOJ advice solves the aff- avoids ptx and flex</w:t>
      </w:r>
    </w:p>
    <w:p w:rsidR="00462F91" w:rsidRPr="000824FE" w:rsidRDefault="00462F91" w:rsidP="00462F91">
      <w:r>
        <w:rPr>
          <w:rStyle w:val="StyleStyleBold12pt"/>
        </w:rPr>
        <w:t xml:space="preserve">Pillard </w:t>
      </w:r>
      <w:r w:rsidRPr="001C7080">
        <w:rPr>
          <w:rStyle w:val="StyleStyleBold12pt"/>
        </w:rPr>
        <w:t>5</w:t>
      </w:r>
      <w:r>
        <w:t xml:space="preserve"> </w:t>
      </w:r>
      <w:r w:rsidRPr="001C7080">
        <w:t xml:space="preserve">JD from Harvard, Faculty Director </w:t>
      </w:r>
      <w:r w:rsidRPr="000824FE">
        <w:t>of Supreme Court Institute at Georgetown University Law Center, former Deputy Assista</w:t>
      </w:r>
      <w:r>
        <w:t xml:space="preserve">nt Attorney General in the DOJ, </w:t>
      </w:r>
      <w:r w:rsidRPr="000824FE">
        <w:t xml:space="preserve">February, Cornelia T., Michigan Law Review, 103.4, “The Unfulfilled Promise of the Constitution in Executive Hands”, 103 Mich. L. Rev. 676-758, </w:t>
      </w:r>
      <w:hyperlink r:id="rId12" w:history="1">
        <w:r w:rsidRPr="000824FE">
          <w:t>http://scholarship.law.georgetown.edu/facpub/189/</w:t>
        </w:r>
      </w:hyperlink>
    </w:p>
    <w:p w:rsidR="00462F91" w:rsidRPr="001C7080" w:rsidRDefault="00462F91" w:rsidP="00462F91"/>
    <w:p w:rsidR="00462F91" w:rsidRPr="005915EC" w:rsidRDefault="00462F91" w:rsidP="00462F91">
      <w:pPr>
        <w:rPr>
          <w:sz w:val="16"/>
        </w:rPr>
      </w:pPr>
      <w:r w:rsidRPr="005915EC">
        <w:rPr>
          <w:sz w:val="16"/>
        </w:rPr>
        <w:t>V. ENABLING EXECUTIVE CONSTITUTIONALISM</w:t>
      </w:r>
      <w:r w:rsidRPr="005915EC">
        <w:rPr>
          <w:sz w:val="12"/>
        </w:rPr>
        <w:t>¶</w:t>
      </w:r>
      <w:r w:rsidRPr="005915EC">
        <w:rPr>
          <w:sz w:val="16"/>
        </w:rPr>
        <w:t xml:space="preserve"> The courts indisputably do not and cannot fully assure our enjoyment of our constitutional rights, and </w:t>
      </w:r>
      <w:r w:rsidRPr="000824FE">
        <w:rPr>
          <w:rStyle w:val="StyleBoldUnderline"/>
        </w:rPr>
        <w:t>it is</w:t>
      </w:r>
      <w:r w:rsidRPr="005915EC">
        <w:rPr>
          <w:sz w:val="16"/>
        </w:rPr>
        <w:t xml:space="preserve"> equally </w:t>
      </w:r>
      <w:r w:rsidRPr="000824FE">
        <w:rPr>
          <w:rStyle w:val="StyleBoldUnderline"/>
        </w:rPr>
        <w:t xml:space="preserve">clear that the </w:t>
      </w:r>
      <w:r w:rsidRPr="00051526">
        <w:rPr>
          <w:rStyle w:val="StyleBoldUnderline"/>
        </w:rPr>
        <w:t xml:space="preserve">federal executive has an </w:t>
      </w:r>
      <w:r w:rsidRPr="00051526">
        <w:rPr>
          <w:rStyle w:val="Box"/>
        </w:rPr>
        <w:t>independent</w:t>
      </w:r>
      <w:r w:rsidRPr="00051526">
        <w:rPr>
          <w:rStyle w:val="StyleBoldUnderline"/>
        </w:rPr>
        <w:t xml:space="preserve"> constitutional duty to fulfill</w:t>
      </w:r>
      <w:r w:rsidRPr="000824FE">
        <w:rPr>
          <w:rStyle w:val="StyleBoldUnderline"/>
        </w:rPr>
        <w:t xml:space="preserve"> the Constitution's promise. </w:t>
      </w:r>
      <w:r w:rsidRPr="005915EC">
        <w:rPr>
          <w:sz w:val="16"/>
        </w:rPr>
        <w:t>Executive constitutionalism seems ripe with promise. Yet, it is striking how limited and court-centered the executive's normative and institutional approaches to constitutional questions remain.</w:t>
      </w:r>
      <w:r w:rsidRPr="005915EC">
        <w:rPr>
          <w:sz w:val="12"/>
        </w:rPr>
        <w:t>¶</w:t>
      </w:r>
      <w:r w:rsidRPr="005915EC">
        <w:rPr>
          <w:sz w:val="16"/>
        </w:rPr>
        <w:t xml:space="preserve"> </w:t>
      </w:r>
      <w:r w:rsidRPr="005915EC">
        <w:rPr>
          <w:rStyle w:val="StyleBoldUnderline"/>
          <w:highlight w:val="cyan"/>
        </w:rPr>
        <w:t>One</w:t>
      </w:r>
      <w:r w:rsidRPr="000824FE">
        <w:rPr>
          <w:rStyle w:val="StyleBoldUnderline"/>
        </w:rPr>
        <w:t xml:space="preserve"> conceivable </w:t>
      </w:r>
      <w:r w:rsidRPr="005915EC">
        <w:rPr>
          <w:rStyle w:val="StyleBoldUnderline"/>
          <w:highlight w:val="cyan"/>
        </w:rPr>
        <w:t xml:space="preserve">way to </w:t>
      </w:r>
      <w:r w:rsidRPr="005915EC">
        <w:rPr>
          <w:rStyle w:val="Box"/>
          <w:highlight w:val="cyan"/>
        </w:rPr>
        <w:t>avoid</w:t>
      </w:r>
      <w:r w:rsidRPr="000824FE">
        <w:rPr>
          <w:rStyle w:val="Box"/>
        </w:rPr>
        <w:t xml:space="preserve"> the </w:t>
      </w:r>
      <w:r w:rsidRPr="005915EC">
        <w:rPr>
          <w:rStyle w:val="Box"/>
          <w:highlight w:val="cyan"/>
        </w:rPr>
        <w:t>pitfalls</w:t>
      </w:r>
      <w:r w:rsidRPr="005915EC">
        <w:rPr>
          <w:sz w:val="16"/>
        </w:rPr>
        <w:t xml:space="preserve"> </w:t>
      </w:r>
      <w:r w:rsidRPr="000824FE">
        <w:rPr>
          <w:rStyle w:val="StyleBoldUnderline"/>
        </w:rPr>
        <w:t>of court-centric executive lawyering on one hand and constitutional decisions warped by political expedience on the other</w:t>
      </w:r>
      <w:r w:rsidRPr="005915EC">
        <w:rPr>
          <w:sz w:val="16"/>
        </w:rPr>
        <w:t xml:space="preserve"> </w:t>
      </w:r>
      <w:r w:rsidRPr="005915EC">
        <w:rPr>
          <w:rStyle w:val="StyleBoldUnderline"/>
          <w:highlight w:val="cyan"/>
        </w:rPr>
        <w:t>would be to make</w:t>
      </w:r>
      <w:r w:rsidRPr="000824FE">
        <w:rPr>
          <w:rStyle w:val="StyleBoldUnderline"/>
        </w:rPr>
        <w:t xml:space="preserve"> the </w:t>
      </w:r>
      <w:r w:rsidRPr="005915EC">
        <w:rPr>
          <w:rStyle w:val="StyleBoldUnderline"/>
          <w:highlight w:val="cyan"/>
        </w:rPr>
        <w:t>Solicitor General</w:t>
      </w:r>
      <w:r w:rsidRPr="005915EC">
        <w:rPr>
          <w:sz w:val="16"/>
          <w:highlight w:val="cyan"/>
        </w:rPr>
        <w:t xml:space="preserve"> </w:t>
      </w:r>
      <w:r w:rsidRPr="005915EC">
        <w:rPr>
          <w:rStyle w:val="StyleBoldUnderline"/>
          <w:highlight w:val="cyan"/>
        </w:rPr>
        <w:t xml:space="preserve">and </w:t>
      </w:r>
      <w:r w:rsidRPr="005915EC">
        <w:rPr>
          <w:rStyle w:val="Box"/>
          <w:highlight w:val="cyan"/>
        </w:rPr>
        <w:t>O</w:t>
      </w:r>
      <w:r w:rsidRPr="000824FE">
        <w:rPr>
          <w:rStyle w:val="StyleBoldUnderline"/>
        </w:rPr>
        <w:t xml:space="preserve">ffice of </w:t>
      </w:r>
      <w:r w:rsidRPr="005915EC">
        <w:rPr>
          <w:rStyle w:val="Box"/>
          <w:highlight w:val="cyan"/>
        </w:rPr>
        <w:t>L</w:t>
      </w:r>
      <w:r w:rsidRPr="000824FE">
        <w:rPr>
          <w:rStyle w:val="StyleBoldUnderline"/>
        </w:rPr>
        <w:t xml:space="preserve">egal </w:t>
      </w:r>
      <w:r w:rsidRPr="005915EC">
        <w:rPr>
          <w:rStyle w:val="Box"/>
          <w:highlight w:val="cyan"/>
        </w:rPr>
        <w:t>C</w:t>
      </w:r>
      <w:r w:rsidRPr="000824FE">
        <w:rPr>
          <w:rStyle w:val="StyleBoldUnderline"/>
        </w:rPr>
        <w:t>ounsel</w:t>
      </w:r>
      <w:r w:rsidRPr="005915EC">
        <w:rPr>
          <w:sz w:val="16"/>
        </w:rPr>
        <w:t xml:space="preserve"> - or perhaps the entire Department of Justice - </w:t>
      </w:r>
      <w:r w:rsidRPr="000824FE">
        <w:rPr>
          <w:rStyle w:val="StyleBoldUnderline"/>
        </w:rPr>
        <w:t xml:space="preserve">as structurally </w:t>
      </w:r>
      <w:r w:rsidRPr="005915EC">
        <w:rPr>
          <w:rStyle w:val="StyleBoldUnderline"/>
        </w:rPr>
        <w:t>independent</w:t>
      </w:r>
      <w:r w:rsidRPr="000824FE">
        <w:rPr>
          <w:rStyle w:val="StyleBoldUnderline"/>
        </w:rPr>
        <w:t xml:space="preserve"> as an </w:t>
      </w:r>
      <w:r w:rsidRPr="005915EC">
        <w:rPr>
          <w:rStyle w:val="StyleBoldUnderline"/>
          <w:highlight w:val="cyan"/>
        </w:rPr>
        <w:t>independent counsel</w:t>
      </w:r>
      <w:r w:rsidRPr="005915EC">
        <w:rPr>
          <w:sz w:val="16"/>
        </w:rPr>
        <w:t xml:space="preserve"> or independent agency.207 </w:t>
      </w:r>
      <w:r w:rsidRPr="000824FE">
        <w:rPr>
          <w:rStyle w:val="StyleBoldUnderline"/>
        </w:rPr>
        <w:t>Making the SG and OLC independent</w:t>
      </w:r>
      <w:r w:rsidRPr="005915EC">
        <w:rPr>
          <w:sz w:val="16"/>
        </w:rPr>
        <w:t xml:space="preserve"> in order </w:t>
      </w:r>
      <w:r w:rsidRPr="005915EC">
        <w:rPr>
          <w:rStyle w:val="StyleBoldUnderline"/>
          <w:highlight w:val="cyan"/>
        </w:rPr>
        <w:t xml:space="preserve">to </w:t>
      </w:r>
      <w:r w:rsidRPr="005915EC">
        <w:rPr>
          <w:rStyle w:val="Box"/>
          <w:highlight w:val="cyan"/>
        </w:rPr>
        <w:t>insulate them</w:t>
      </w:r>
      <w:r w:rsidRPr="000824FE">
        <w:rPr>
          <w:rStyle w:val="Box"/>
        </w:rPr>
        <w:t xml:space="preserve"> </w:t>
      </w:r>
      <w:r w:rsidRPr="005915EC">
        <w:rPr>
          <w:rStyle w:val="Box"/>
          <w:highlight w:val="cyan"/>
        </w:rPr>
        <w:t>from politics</w:t>
      </w:r>
      <w:r w:rsidRPr="005915EC">
        <w:rPr>
          <w:sz w:val="16"/>
        </w:rPr>
        <w:t xml:space="preserve"> presumably </w:t>
      </w:r>
      <w:r w:rsidRPr="000824FE">
        <w:rPr>
          <w:rStyle w:val="StyleBoldUnderline"/>
        </w:rPr>
        <w:t>would alleviate the</w:t>
      </w:r>
      <w:r w:rsidRPr="005915EC">
        <w:rPr>
          <w:sz w:val="16"/>
        </w:rPr>
        <w:t xml:space="preserve"> </w:t>
      </w:r>
      <w:r w:rsidRPr="000824FE">
        <w:rPr>
          <w:rStyle w:val="StyleBoldUnderline"/>
        </w:rPr>
        <w:t>"majoritarian difficulty" resulting from their service to elected clients</w:t>
      </w:r>
      <w:r w:rsidRPr="005915EC">
        <w:rPr>
          <w:sz w:val="16"/>
        </w:rPr>
        <w:t>. Promoting fuller independence in that sense does not, however, appear to be clearly normatively attractive, constitutionally permissible, nor particularly feasible. In all the criticism of our current constitutionalism, there is little call for an SG or OLC that would act, in effect, as a fully insulated and jurisprudentially autonomous constitutional court within the executive 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w:t>
      </w:r>
      <w:r w:rsidRPr="005915EC">
        <w:rPr>
          <w:sz w:val="12"/>
        </w:rPr>
        <w:t>¶</w:t>
      </w:r>
      <w:r w:rsidRPr="005915EC">
        <w:rPr>
          <w:sz w:val="16"/>
        </w:rPr>
        <w:t xml:space="preserve"> </w:t>
      </w:r>
      <w:r w:rsidRPr="00416257">
        <w:rPr>
          <w:rStyle w:val="StyleBoldUnderline"/>
        </w:rPr>
        <w:t>The challenge</w:t>
      </w:r>
      <w:r w:rsidRPr="005915EC">
        <w:rPr>
          <w:sz w:val="16"/>
        </w:rPr>
        <w:t xml:space="preserve">, rather, </w:t>
      </w:r>
      <w:r w:rsidRPr="00416257">
        <w:rPr>
          <w:rStyle w:val="StyleBoldUnderline"/>
        </w:rPr>
        <w:t xml:space="preserve">is to draw forth from the executive a </w:t>
      </w:r>
      <w:r w:rsidRPr="005915EC">
        <w:rPr>
          <w:rStyle w:val="Box"/>
        </w:rPr>
        <w:t>constitutional consciousness</w:t>
      </w:r>
      <w:r w:rsidRPr="00416257">
        <w:rPr>
          <w:rStyle w:val="StyleBoldUnderline"/>
        </w:rPr>
        <w:t xml:space="preserve"> and practice</w:t>
      </w:r>
      <w:r w:rsidRPr="005915EC">
        <w:rPr>
          <w:sz w:val="16"/>
        </w:rPr>
        <w:t xml:space="preserve"> </w:t>
      </w:r>
      <w:r w:rsidRPr="00416257">
        <w:rPr>
          <w:rStyle w:val="StyleBoldUnderline"/>
        </w:rPr>
        <w:t>that helps the government actively to seek to fulfill the commitments of the Constitution and its Bill of Rights</w:t>
      </w:r>
      <w:r w:rsidRPr="005915EC">
        <w:rPr>
          <w:sz w:val="16"/>
        </w:rPr>
        <w:t xml:space="preserve">, interpreted by the executive as guiding principles for government. Adjustments to executive branch constitutional process and culture should be favored if they encourage the executive to use its experience and capacities to fulfill its distinctive role in effectuating constitutional guarantees. </w:t>
      </w:r>
      <w:r w:rsidRPr="005915EC">
        <w:rPr>
          <w:rStyle w:val="StyleBoldUnderline"/>
          <w:highlight w:val="cyan"/>
        </w:rPr>
        <w:t>There is</w:t>
      </w:r>
      <w:r w:rsidRPr="00416257">
        <w:rPr>
          <w:rStyle w:val="StyleBoldUnderline"/>
        </w:rPr>
        <w:t xml:space="preserve"> </w:t>
      </w:r>
      <w:r w:rsidRPr="005915EC">
        <w:rPr>
          <w:rStyle w:val="Box"/>
          <w:highlight w:val="cyan"/>
        </w:rPr>
        <w:t>transformative potential</w:t>
      </w:r>
      <w:r w:rsidRPr="00416257">
        <w:rPr>
          <w:rStyle w:val="StyleBoldUnderline"/>
        </w:rPr>
        <w:t xml:space="preserve"> </w:t>
      </w:r>
      <w:r w:rsidRPr="005915EC">
        <w:rPr>
          <w:rStyle w:val="StyleBoldUnderline"/>
          <w:highlight w:val="cyan"/>
        </w:rPr>
        <w:t>in measures that break</w:t>
      </w:r>
      <w:r w:rsidRPr="00416257">
        <w:rPr>
          <w:rStyle w:val="StyleBoldUnderline"/>
        </w:rPr>
        <w:t xml:space="preserve"> ingrained executive branch </w:t>
      </w:r>
      <w:r w:rsidRPr="005915EC">
        <w:rPr>
          <w:rStyle w:val="StyleBoldUnderline"/>
          <w:highlight w:val="cyan"/>
        </w:rPr>
        <w:t>habits</w:t>
      </w:r>
      <w:r w:rsidRPr="005915EC">
        <w:rPr>
          <w:sz w:val="16"/>
        </w:rPr>
        <w:t xml:space="preserve"> of looking to the Constitution only as it is mediated through the courts, </w:t>
      </w:r>
      <w:r w:rsidRPr="00416257">
        <w:rPr>
          <w:rStyle w:val="StyleBoldUnderline"/>
        </w:rPr>
        <w:t xml:space="preserve">and of </w:t>
      </w:r>
      <w:r w:rsidRPr="005915EC">
        <w:rPr>
          <w:rStyle w:val="StyleBoldUnderline"/>
        </w:rPr>
        <w:t>reflexively seeking</w:t>
      </w:r>
      <w:r w:rsidRPr="00416257">
        <w:rPr>
          <w:rStyle w:val="StyleBoldUnderline"/>
        </w:rPr>
        <w:t>, where there is no clear doctrinal answer, to minimize constitutional constraint</w:t>
      </w:r>
      <w:r w:rsidRPr="005915EC">
        <w:rPr>
          <w:sz w:val="16"/>
        </w:rPr>
        <w:t>.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w:t>
      </w:r>
      <w:r w:rsidRPr="005915EC">
        <w:rPr>
          <w:sz w:val="12"/>
        </w:rPr>
        <w:t>¶</w:t>
      </w:r>
      <w:r w:rsidRPr="005915EC">
        <w:rPr>
          <w:sz w:val="16"/>
        </w:rPr>
        <w:t xml:space="preserve"> A. Correcting the Bias Against Constitutional Constraint</w:t>
      </w:r>
      <w:r w:rsidRPr="005915EC">
        <w:rPr>
          <w:sz w:val="12"/>
        </w:rPr>
        <w:t>¶</w:t>
      </w:r>
      <w:r w:rsidRPr="005915EC">
        <w:rPr>
          <w:sz w:val="16"/>
        </w:rPr>
        <w:t xml:space="preserve"> As we have seen, </w:t>
      </w:r>
      <w:r w:rsidRPr="00416257">
        <w:rPr>
          <w:rStyle w:val="StyleBoldUnderline"/>
        </w:rPr>
        <w:t>the SG's and OLC's default interpretive approach</w:t>
      </w:r>
      <w:r w:rsidRPr="005915EC">
        <w:rPr>
          <w:sz w:val="16"/>
        </w:rPr>
        <w:t xml:space="preserve"> to individual rights and other forms of constitutional constraints on government </w:t>
      </w:r>
      <w:r w:rsidRPr="00416257">
        <w:rPr>
          <w:rStyle w:val="StyleBoldUnderline"/>
        </w:rPr>
        <w:t xml:space="preserve">is to follow what clear </w:t>
      </w:r>
      <w:r w:rsidRPr="005915EC">
        <w:rPr>
          <w:sz w:val="16"/>
        </w:rPr>
        <w:t xml:space="preserve">judicial </w:t>
      </w:r>
      <w:r w:rsidRPr="00416257">
        <w:rPr>
          <w:rStyle w:val="StyleBoldUnderline"/>
        </w:rPr>
        <w:t xml:space="preserve">precedents there are </w:t>
      </w:r>
      <w:r w:rsidRPr="005915EC">
        <w:rPr>
          <w:sz w:val="16"/>
        </w:rPr>
        <w:t>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w:t>
      </w:r>
      <w:r w:rsidRPr="005915EC">
        <w:rPr>
          <w:sz w:val="12"/>
        </w:rPr>
        <w:t>¶</w:t>
      </w:r>
      <w:r w:rsidRPr="005915EC">
        <w:rPr>
          <w:sz w:val="16"/>
        </w:rPr>
        <w:t xml:space="preserve"> 1. </w:t>
      </w:r>
      <w:r w:rsidRPr="00416257">
        <w:rPr>
          <w:rStyle w:val="StyleBoldUnderline"/>
        </w:rPr>
        <w:t>Encourage Express Presidential</w:t>
      </w:r>
      <w:r w:rsidRPr="005915EC">
        <w:rPr>
          <w:sz w:val="16"/>
        </w:rPr>
        <w:t xml:space="preserve"> Articulation of </w:t>
      </w:r>
      <w:r w:rsidRPr="00416257">
        <w:rPr>
          <w:rStyle w:val="StyleBoldUnderline"/>
        </w:rPr>
        <w:t>Commitment to Constitutional Rights</w:t>
      </w:r>
      <w:r w:rsidRPr="005915EC">
        <w:rPr>
          <w:sz w:val="12"/>
        </w:rPr>
        <w:t>¶</w:t>
      </w:r>
      <w:r w:rsidRPr="005915EC">
        <w:rPr>
          <w:sz w:val="16"/>
        </w:rPr>
        <w:t xml:space="preserve"> </w:t>
      </w:r>
      <w:r w:rsidRPr="00416257">
        <w:rPr>
          <w:rStyle w:val="StyleBoldUnderline"/>
        </w:rPr>
        <w:t xml:space="preserve">To the extent that </w:t>
      </w:r>
      <w:r w:rsidRPr="005915EC">
        <w:rPr>
          <w:rStyle w:val="StyleBoldUnderline"/>
          <w:highlight w:val="cyan"/>
        </w:rPr>
        <w:t>a president articulates</w:t>
      </w:r>
      <w:r w:rsidRPr="005915EC">
        <w:rPr>
          <w:sz w:val="16"/>
        </w:rPr>
        <w:t xml:space="preserve"> </w:t>
      </w:r>
      <w:r w:rsidRPr="00416257">
        <w:rPr>
          <w:rStyle w:val="StyleBoldUnderline"/>
        </w:rPr>
        <w:t xml:space="preserve">his own </w:t>
      </w:r>
      <w:r w:rsidRPr="005915EC">
        <w:rPr>
          <w:rStyle w:val="StyleBoldUnderline"/>
          <w:highlight w:val="cyan"/>
        </w:rPr>
        <w:t>rights-protective</w:t>
      </w:r>
      <w:r w:rsidRPr="00416257">
        <w:rPr>
          <w:rStyle w:val="StyleBoldUnderline"/>
        </w:rPr>
        <w:t xml:space="preserve"> constitutional </w:t>
      </w:r>
      <w:r w:rsidRPr="005915EC">
        <w:rPr>
          <w:rStyle w:val="StyleBoldUnderline"/>
          <w:highlight w:val="cyan"/>
        </w:rPr>
        <w:t>vision</w:t>
      </w:r>
      <w:r w:rsidRPr="005915EC">
        <w:rPr>
          <w:sz w:val="16"/>
        </w:rPr>
        <w:t xml:space="preserve"> with any specificity, </w:t>
      </w:r>
      <w:r w:rsidRPr="005915EC">
        <w:rPr>
          <w:rStyle w:val="StyleBoldUnderline"/>
          <w:highlight w:val="cyan"/>
        </w:rPr>
        <w:t>he ameliorates</w:t>
      </w:r>
      <w:r w:rsidRPr="00416257">
        <w:rPr>
          <w:rStyle w:val="StyleBoldUnderline"/>
        </w:rPr>
        <w:t xml:space="preserve"> the </w:t>
      </w:r>
      <w:r w:rsidRPr="005915EC">
        <w:rPr>
          <w:rStyle w:val="StyleBoldUnderline"/>
          <w:highlight w:val="cyan"/>
        </w:rPr>
        <w:t>tension</w:t>
      </w:r>
      <w:r w:rsidRPr="00416257">
        <w:rPr>
          <w:rStyle w:val="StyleBoldUnderline"/>
        </w:rPr>
        <w:t xml:space="preserve"> </w:t>
      </w:r>
      <w:r w:rsidRPr="005915EC">
        <w:rPr>
          <w:rStyle w:val="StyleBoldUnderline"/>
          <w:highlight w:val="cyan"/>
        </w:rPr>
        <w:t>his</w:t>
      </w:r>
      <w:r w:rsidRPr="00416257">
        <w:rPr>
          <w:rStyle w:val="StyleBoldUnderline"/>
        </w:rPr>
        <w:t xml:space="preserve"> constitutional </w:t>
      </w:r>
      <w:r w:rsidRPr="005915EC">
        <w:rPr>
          <w:rStyle w:val="StyleBoldUnderline"/>
          <w:highlight w:val="cyan"/>
        </w:rPr>
        <w:t>lawyers</w:t>
      </w:r>
      <w:r w:rsidRPr="00416257">
        <w:rPr>
          <w:rStyle w:val="StyleBoldUnderline"/>
        </w:rPr>
        <w:t xml:space="preserve"> otherwise </w:t>
      </w:r>
      <w:r w:rsidRPr="005915EC">
        <w:rPr>
          <w:rStyle w:val="StyleBoldUnderline"/>
          <w:highlight w:val="cyan"/>
        </w:rPr>
        <w:t>face between advancing</w:t>
      </w:r>
      <w:r w:rsidRPr="00416257">
        <w:rPr>
          <w:rStyle w:val="StyleBoldUnderline"/>
        </w:rPr>
        <w:t xml:space="preserve"> individual </w:t>
      </w:r>
      <w:r w:rsidRPr="005915EC">
        <w:rPr>
          <w:rStyle w:val="StyleBoldUnderline"/>
          <w:highlight w:val="cyan"/>
        </w:rPr>
        <w:t>rights and serving their boss's</w:t>
      </w:r>
      <w:r w:rsidRPr="005915EC">
        <w:rPr>
          <w:sz w:val="16"/>
        </w:rPr>
        <w:t xml:space="preserve"> presumed interest in </w:t>
      </w:r>
      <w:r w:rsidRPr="00416257">
        <w:rPr>
          <w:rStyle w:val="Box"/>
        </w:rPr>
        <w:t xml:space="preserve">maximum governing </w:t>
      </w:r>
      <w:r w:rsidRPr="005915EC">
        <w:rPr>
          <w:rStyle w:val="Box"/>
          <w:highlight w:val="cyan"/>
        </w:rPr>
        <w:t>flexibility</w:t>
      </w:r>
      <w:r w:rsidRPr="005915EC">
        <w:rPr>
          <w:sz w:val="16"/>
        </w:rPr>
        <w:t xml:space="preserve">. </w:t>
      </w:r>
      <w:r w:rsidRPr="00416257">
        <w:rPr>
          <w:rStyle w:val="StyleBoldUnderline"/>
        </w:rPr>
        <w:t>Case or controversy</w:t>
      </w:r>
      <w:r w:rsidRPr="005915EC">
        <w:rPr>
          <w:sz w:val="16"/>
        </w:rPr>
        <w:t xml:space="preserve"> requirements and restrictions </w:t>
      </w:r>
      <w:r w:rsidRPr="00416257">
        <w:rPr>
          <w:rStyle w:val="StyleBoldUnderline"/>
        </w:rPr>
        <w:t>against courts issuing advisory opinions</w:t>
      </w:r>
      <w:r w:rsidRPr="005915EC">
        <w:rPr>
          <w:sz w:val="16"/>
        </w:rPr>
        <w:t xml:space="preserve"> do not, of course, </w:t>
      </w:r>
      <w:r w:rsidRPr="00416257">
        <w:rPr>
          <w:rStyle w:val="StyleBoldUnderline"/>
        </w:rPr>
        <w:t>apply to the executive's internal constitutional</w:t>
      </w:r>
      <w:r w:rsidRPr="005915EC">
        <w:rPr>
          <w:sz w:val="16"/>
        </w:rPr>
        <w:t xml:space="preserve"> </w:t>
      </w:r>
      <w:r w:rsidRPr="00416257">
        <w:rPr>
          <w:rStyle w:val="StyleBoldUnderline"/>
        </w:rPr>
        <w:t>decisionmaking</w:t>
      </w:r>
      <w:r w:rsidRPr="005915EC">
        <w:rPr>
          <w:sz w:val="16"/>
        </w:rPr>
        <w:t xml:space="preserve">, and </w:t>
      </w:r>
      <w:r w:rsidRPr="005915EC">
        <w:rPr>
          <w:rStyle w:val="StyleBoldUnderline"/>
          <w:highlight w:val="cyan"/>
        </w:rPr>
        <w:t>presidents can</w:t>
      </w:r>
      <w:r w:rsidRPr="00416257">
        <w:rPr>
          <w:rStyle w:val="StyleBoldUnderline"/>
        </w:rPr>
        <w:t xml:space="preserve"> better </w:t>
      </w:r>
      <w:r w:rsidRPr="005915EC">
        <w:rPr>
          <w:rStyle w:val="StyleBoldUnderline"/>
          <w:highlight w:val="cyan"/>
        </w:rPr>
        <w:t>serve</w:t>
      </w:r>
      <w:r w:rsidRPr="005915EC">
        <w:rPr>
          <w:sz w:val="16"/>
        </w:rPr>
        <w:t xml:space="preserve"> individual </w:t>
      </w:r>
      <w:r w:rsidRPr="005915EC">
        <w:rPr>
          <w:rStyle w:val="StyleBoldUnderline"/>
          <w:highlight w:val="cyan"/>
        </w:rPr>
        <w:t>rights</w:t>
      </w:r>
      <w:r w:rsidRPr="00416257">
        <w:rPr>
          <w:rStyle w:val="StyleBoldUnderline"/>
        </w:rPr>
        <w:t xml:space="preserve"> to the extent that </w:t>
      </w:r>
      <w:r w:rsidRPr="005915EC">
        <w:rPr>
          <w:rStyle w:val="StyleBoldUnderline"/>
          <w:highlight w:val="cyan"/>
        </w:rPr>
        <w:t xml:space="preserve">they </w:t>
      </w:r>
      <w:r w:rsidRPr="005915EC">
        <w:rPr>
          <w:rStyle w:val="Box"/>
          <w:highlight w:val="cyan"/>
        </w:rPr>
        <w:t>expressly stake out</w:t>
      </w:r>
      <w:r w:rsidRPr="005915EC">
        <w:rPr>
          <w:rStyle w:val="StyleBoldUnderline"/>
          <w:highlight w:val="cyan"/>
        </w:rPr>
        <w:t xml:space="preserve"> their</w:t>
      </w:r>
      <w:r w:rsidRPr="00416257">
        <w:rPr>
          <w:rStyle w:val="StyleBoldUnderline"/>
        </w:rPr>
        <w:t xml:space="preserve"> constitutional </w:t>
      </w:r>
      <w:r w:rsidRPr="005915EC">
        <w:rPr>
          <w:rStyle w:val="StyleBoldUnderline"/>
          <w:highlight w:val="cyan"/>
        </w:rPr>
        <w:t>commitments</w:t>
      </w:r>
      <w:r w:rsidRPr="00416257">
        <w:rPr>
          <w:rStyle w:val="StyleBoldUnderline"/>
        </w:rPr>
        <w:t xml:space="preserve"> in general and </w:t>
      </w:r>
      <w:r w:rsidRPr="005915EC">
        <w:rPr>
          <w:rStyle w:val="StyleBoldUnderline"/>
          <w:highlight w:val="cyan"/>
        </w:rPr>
        <w:t>in advance</w:t>
      </w:r>
      <w:r w:rsidRPr="00416257">
        <w:rPr>
          <w:rStyle w:val="StyleBoldUnderline"/>
        </w:rPr>
        <w:t xml:space="preserve"> of any concrete </w:t>
      </w:r>
      <w:r w:rsidRPr="005915EC">
        <w:rPr>
          <w:rStyle w:val="StyleBoldUnderline"/>
        </w:rPr>
        <w:t>controversy</w:t>
      </w:r>
      <w:r w:rsidRPr="00416257">
        <w:rPr>
          <w:rStyle w:val="StyleBoldUnderline"/>
        </w:rPr>
        <w:t>."°</w:t>
      </w:r>
      <w:r w:rsidRPr="005915EC">
        <w:rPr>
          <w:sz w:val="16"/>
        </w:rPr>
        <w:t xml:space="preserve"> </w:t>
      </w:r>
      <w:r w:rsidRPr="005915EC">
        <w:rPr>
          <w:rStyle w:val="StyleBoldUnderline"/>
          <w:highlight w:val="cyan"/>
        </w:rPr>
        <w:t>When the president takes a stand</w:t>
      </w:r>
      <w:r w:rsidRPr="005915EC">
        <w:rPr>
          <w:sz w:val="16"/>
        </w:rPr>
        <w:t xml:space="preserve"> for advancing abortion rights, property rights, disability rights, "charitable choice," a right to bear arms, or full remediation of race and sex discrimination, </w:t>
      </w:r>
      <w:r w:rsidRPr="005915EC">
        <w:rPr>
          <w:rStyle w:val="StyleBoldUnderline"/>
          <w:highlight w:val="cyan"/>
        </w:rPr>
        <w:t>he signals to</w:t>
      </w:r>
      <w:r w:rsidRPr="005915EC">
        <w:rPr>
          <w:sz w:val="16"/>
          <w:highlight w:val="cyan"/>
        </w:rPr>
        <w:t xml:space="preserve"> </w:t>
      </w:r>
      <w:r w:rsidRPr="005915EC">
        <w:rPr>
          <w:rStyle w:val="StyleBoldUnderline"/>
          <w:highlight w:val="cyan"/>
        </w:rPr>
        <w:t>his</w:t>
      </w:r>
      <w:r w:rsidRPr="00416257">
        <w:rPr>
          <w:rStyle w:val="StyleBoldUnderline"/>
        </w:rPr>
        <w:t xml:space="preserve"> </w:t>
      </w:r>
      <w:r w:rsidRPr="005915EC">
        <w:rPr>
          <w:rStyle w:val="StyleBoldUnderline"/>
          <w:highlight w:val="cyan"/>
        </w:rPr>
        <w:t>lawyers</w:t>
      </w:r>
      <w:r w:rsidRPr="00416257">
        <w:rPr>
          <w:rStyle w:val="StyleBoldUnderline"/>
        </w:rPr>
        <w:t xml:space="preserve"> </w:t>
      </w:r>
      <w:r w:rsidRPr="005915EC">
        <w:rPr>
          <w:sz w:val="16"/>
        </w:rPr>
        <w:t xml:space="preserve">that </w:t>
      </w:r>
      <w:r w:rsidRPr="005915EC">
        <w:rPr>
          <w:rStyle w:val="StyleBoldUnderline"/>
          <w:highlight w:val="cyan"/>
        </w:rPr>
        <w:t>they should</w:t>
      </w:r>
      <w:r w:rsidRPr="005915EC">
        <w:rPr>
          <w:sz w:val="16"/>
        </w:rPr>
        <w:t xml:space="preserve">, in those areas, </w:t>
      </w:r>
      <w:r w:rsidRPr="005915EC">
        <w:rPr>
          <w:rStyle w:val="Box"/>
          <w:highlight w:val="cyan"/>
        </w:rPr>
        <w:t>set aside</w:t>
      </w:r>
      <w:r w:rsidRPr="005915EC">
        <w:rPr>
          <w:rStyle w:val="Box"/>
        </w:rPr>
        <w:t xml:space="preserve"> their </w:t>
      </w:r>
      <w:r w:rsidRPr="005915EC">
        <w:rPr>
          <w:rStyle w:val="Box"/>
          <w:highlight w:val="cyan"/>
        </w:rPr>
        <w:t>default bias</w:t>
      </w:r>
      <w:r w:rsidRPr="00416257">
        <w:rPr>
          <w:rStyle w:val="StyleBoldUnderline"/>
        </w:rPr>
        <w:t xml:space="preserve"> </w:t>
      </w:r>
      <w:r w:rsidRPr="005915EC">
        <w:rPr>
          <w:rStyle w:val="StyleBoldUnderline"/>
          <w:highlight w:val="cyan"/>
        </w:rPr>
        <w:t>in favor of preserving executive prerogative</w:t>
      </w:r>
      <w:r w:rsidRPr="005915EC">
        <w:rPr>
          <w:sz w:val="16"/>
          <w:highlight w:val="cyan"/>
        </w:rPr>
        <w:t xml:space="preserve">, </w:t>
      </w:r>
      <w:r w:rsidRPr="005915EC">
        <w:rPr>
          <w:rStyle w:val="StyleBoldUnderline"/>
          <w:highlight w:val="cyan"/>
        </w:rPr>
        <w:t>even if it requires</w:t>
      </w:r>
      <w:r w:rsidRPr="005915EC">
        <w:rPr>
          <w:sz w:val="16"/>
        </w:rPr>
        <w:t xml:space="preserve"> extra executive effort or </w:t>
      </w:r>
      <w:r w:rsidRPr="005915EC">
        <w:rPr>
          <w:rStyle w:val="Box"/>
          <w:highlight w:val="cyan"/>
        </w:rPr>
        <w:t>restraint</w:t>
      </w:r>
      <w:r w:rsidRPr="00416257">
        <w:rPr>
          <w:rStyle w:val="StyleBoldUnderline"/>
        </w:rPr>
        <w:t xml:space="preserve"> to do so.</w:t>
      </w:r>
      <w:r w:rsidRPr="005915EC">
        <w:rPr>
          <w:rStyle w:val="StyleBoldUnderline"/>
          <w:sz w:val="12"/>
        </w:rPr>
        <w:t>¶</w:t>
      </w:r>
      <w:r w:rsidRPr="005915EC">
        <w:rPr>
          <w:sz w:val="16"/>
        </w:rPr>
        <w:t xml:space="preserve"> 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A </w:t>
      </w:r>
      <w:r w:rsidRPr="005915EC">
        <w:rPr>
          <w:rStyle w:val="StyleBoldUnderline"/>
          <w:highlight w:val="cyan"/>
        </w:rPr>
        <w:t>president's</w:t>
      </w:r>
      <w:r w:rsidRPr="00051526">
        <w:rPr>
          <w:rStyle w:val="StyleBoldUnderline"/>
        </w:rPr>
        <w:t xml:space="preserve"> stated </w:t>
      </w:r>
      <w:r w:rsidRPr="005915EC">
        <w:rPr>
          <w:rStyle w:val="StyleBoldUnderline"/>
          <w:highlight w:val="cyan"/>
        </w:rPr>
        <w:t>commitment</w:t>
      </w:r>
      <w:r w:rsidRPr="00051526">
        <w:rPr>
          <w:rStyle w:val="StyleBoldUnderline"/>
        </w:rPr>
        <w:t xml:space="preserve"> to protection of particular rights</w:t>
      </w:r>
      <w:r w:rsidRPr="005915EC">
        <w:rPr>
          <w:sz w:val="16"/>
        </w:rPr>
        <w:t>, however,</w:t>
      </w:r>
      <w:r w:rsidRPr="00051526">
        <w:rPr>
          <w:rStyle w:val="StyleBoldUnderline"/>
        </w:rPr>
        <w:t xml:space="preserve"> flips the default position with respect to those rights, </w:t>
      </w:r>
      <w:r w:rsidRPr="005915EC">
        <w:rPr>
          <w:rStyle w:val="StyleBoldUnderline"/>
          <w:highlight w:val="cyan"/>
        </w:rPr>
        <w:t xml:space="preserve">acting as a </w:t>
      </w:r>
      <w:r w:rsidRPr="005915EC">
        <w:rPr>
          <w:rStyle w:val="Box"/>
          <w:highlight w:val="cyan"/>
        </w:rPr>
        <w:t>spur</w:t>
      </w:r>
      <w:r w:rsidRPr="005915EC">
        <w:rPr>
          <w:rStyle w:val="StyleBoldUnderline"/>
          <w:highlight w:val="cyan"/>
        </w:rPr>
        <w:t xml:space="preserve"> to executive</w:t>
      </w:r>
      <w:r w:rsidRPr="00051526">
        <w:rPr>
          <w:rStyle w:val="StyleBoldUnderline"/>
        </w:rPr>
        <w:t xml:space="preserve">-branch </w:t>
      </w:r>
      <w:r w:rsidRPr="005915EC">
        <w:rPr>
          <w:rStyle w:val="StyleBoldUnderline"/>
          <w:highlight w:val="cyan"/>
        </w:rPr>
        <w:t>lawyers</w:t>
      </w:r>
      <w:r w:rsidRPr="005915EC">
        <w:rPr>
          <w:sz w:val="16"/>
          <w:highlight w:val="cyan"/>
        </w:rPr>
        <w:t xml:space="preserve"> </w:t>
      </w:r>
      <w:r w:rsidRPr="005915EC">
        <w:rPr>
          <w:rStyle w:val="StyleBoldUnderline"/>
          <w:highlight w:val="cyan"/>
        </w:rPr>
        <w:t>and other personnel</w:t>
      </w:r>
      <w:r w:rsidRPr="00051526">
        <w:rPr>
          <w:rStyle w:val="StyleBoldUnderline"/>
        </w:rPr>
        <w:t xml:space="preserve"> to work </w:t>
      </w:r>
      <w:r w:rsidRPr="005915EC">
        <w:rPr>
          <w:rStyle w:val="StyleBoldUnderline"/>
          <w:highlight w:val="cyan"/>
        </w:rPr>
        <w:t>to give effect to</w:t>
      </w:r>
      <w:r w:rsidRPr="00051526">
        <w:rPr>
          <w:rStyle w:val="StyleBoldUnderline"/>
        </w:rPr>
        <w:t xml:space="preserve"> </w:t>
      </w:r>
      <w:r w:rsidRPr="005915EC">
        <w:rPr>
          <w:rStyle w:val="StyleBoldUnderline"/>
          <w:highlight w:val="cyan"/>
        </w:rPr>
        <w:t>constitutional rights</w:t>
      </w:r>
      <w:r w:rsidRPr="00051526">
        <w:rPr>
          <w:rStyle w:val="StyleBoldUnderline"/>
        </w:rPr>
        <w:t xml:space="preserve"> even where</w:t>
      </w:r>
      <w:r w:rsidRPr="005915EC">
        <w:rPr>
          <w:sz w:val="16"/>
        </w:rPr>
        <w:t xml:space="preserve">, for a range of institutional reasons, </w:t>
      </w:r>
      <w:r w:rsidRPr="00051526">
        <w:rPr>
          <w:rStyle w:val="StyleBoldUnderline"/>
        </w:rPr>
        <w:t xml:space="preserve">the courts would not. </w:t>
      </w:r>
      <w:r w:rsidRPr="005915EC">
        <w:rPr>
          <w:sz w:val="16"/>
        </w:rPr>
        <w:t xml:space="preserve">A </w:t>
      </w:r>
      <w:r w:rsidRPr="005915EC">
        <w:rPr>
          <w:rStyle w:val="StyleBoldUnderline"/>
          <w:highlight w:val="cyan"/>
        </w:rPr>
        <w:t>president is</w:t>
      </w:r>
      <w:r w:rsidRPr="005915EC">
        <w:rPr>
          <w:sz w:val="16"/>
        </w:rPr>
        <w:t xml:space="preserve"> thus </w:t>
      </w:r>
      <w:r w:rsidRPr="005915EC">
        <w:rPr>
          <w:rStyle w:val="Box"/>
          <w:highlight w:val="cyan"/>
        </w:rPr>
        <w:t>uniquely situated</w:t>
      </w:r>
      <w:r w:rsidRPr="005915EC">
        <w:rPr>
          <w:sz w:val="16"/>
          <w:highlight w:val="cyan"/>
        </w:rPr>
        <w:t xml:space="preserve"> </w:t>
      </w:r>
      <w:r w:rsidRPr="005915EC">
        <w:rPr>
          <w:rStyle w:val="StyleBoldUnderline"/>
          <w:highlight w:val="cyan"/>
        </w:rPr>
        <w:t>to facilitate full executive-branch</w:t>
      </w:r>
      <w:r w:rsidRPr="00051526">
        <w:rPr>
          <w:rStyle w:val="StyleBoldUnderline"/>
        </w:rPr>
        <w:t xml:space="preserve"> constitutional</w:t>
      </w:r>
      <w:r w:rsidRPr="005915EC">
        <w:rPr>
          <w:sz w:val="16"/>
        </w:rPr>
        <w:t xml:space="preserve"> </w:t>
      </w:r>
      <w:r w:rsidRPr="005915EC">
        <w:rPr>
          <w:rStyle w:val="StyleBoldUnderline"/>
          <w:highlight w:val="cyan"/>
        </w:rPr>
        <w:t xml:space="preserve">compliance by </w:t>
      </w:r>
      <w:r w:rsidRPr="005915EC">
        <w:rPr>
          <w:rStyle w:val="Box"/>
          <w:highlight w:val="cyan"/>
        </w:rPr>
        <w:t>precommitting himself</w:t>
      </w:r>
      <w:r w:rsidRPr="005915EC">
        <w:rPr>
          <w:sz w:val="16"/>
        </w:rPr>
        <w:t xml:space="preserve"> </w:t>
      </w:r>
      <w:r w:rsidRPr="00051526">
        <w:rPr>
          <w:rStyle w:val="StyleBoldUnderline"/>
        </w:rPr>
        <w:t>to a rights-protective constitutional vision</w:t>
      </w:r>
      <w:r w:rsidRPr="005915EC">
        <w:rPr>
          <w:sz w:val="16"/>
        </w:rPr>
        <w:t xml:space="preserve">, and thereby </w:t>
      </w:r>
      <w:r w:rsidRPr="00051526">
        <w:rPr>
          <w:rStyle w:val="StyleBoldUnderline"/>
        </w:rPr>
        <w:t>making clear that respect for constitutional rights is part of the executive's interest,</w:t>
      </w:r>
      <w:r w:rsidRPr="005915EC">
        <w:rPr>
          <w:sz w:val="16"/>
        </w:rPr>
        <w:t xml:space="preserve"> not counter to it.</w:t>
      </w:r>
    </w:p>
    <w:p w:rsidR="00462F91" w:rsidRPr="00AB1C59" w:rsidRDefault="00462F91" w:rsidP="00462F91">
      <w:pPr>
        <w:rPr>
          <w:lang w:eastAsia="ko-KR"/>
        </w:rPr>
      </w:pPr>
    </w:p>
    <w:p w:rsidR="00462F91" w:rsidRDefault="00462F91" w:rsidP="00462F91">
      <w:pPr>
        <w:pStyle w:val="Heading3"/>
        <w:rPr>
          <w:lang w:eastAsia="ko-KR"/>
        </w:rPr>
      </w:pPr>
      <w:r>
        <w:rPr>
          <w:lang w:eastAsia="ko-KR"/>
        </w:rPr>
        <w:t>Case</w:t>
      </w:r>
    </w:p>
    <w:p w:rsidR="00462F91" w:rsidRDefault="00462F91" w:rsidP="00462F91">
      <w:pPr>
        <w:rPr>
          <w:lang w:eastAsia="ko-KR"/>
        </w:rPr>
      </w:pPr>
    </w:p>
    <w:p w:rsidR="00462F91" w:rsidRPr="00532772" w:rsidRDefault="00462F91" w:rsidP="00462F91">
      <w:pPr>
        <w:pStyle w:val="Heading4"/>
      </w:pPr>
      <w:r w:rsidRPr="00532772">
        <w:t>Presidential war powers high</w:t>
      </w:r>
    </w:p>
    <w:p w:rsidR="00462F91" w:rsidRDefault="00462F91" w:rsidP="00462F91">
      <w:r w:rsidRPr="00532772">
        <w:rPr>
          <w:rStyle w:val="StyleStyleBold12pt"/>
        </w:rPr>
        <w:t>Posner 13</w:t>
      </w:r>
      <w:r>
        <w:t xml:space="preserve"> </w:t>
      </w:r>
      <w:r w:rsidRPr="00532772">
        <w:t>President Ruthless</w:t>
      </w:r>
      <w:r>
        <w:t xml:space="preserve">, </w:t>
      </w:r>
      <w:r w:rsidRPr="00532772">
        <w:t>Eric Posn</w:t>
      </w:r>
      <w:r>
        <w:t>er,</w:t>
      </w:r>
      <w:r w:rsidRPr="00532772">
        <w:t xml:space="preserve"> professor at the University of Chicago Law School</w:t>
      </w:r>
      <w:r>
        <w:t xml:space="preserve">, </w:t>
      </w:r>
      <w:r w:rsidRPr="00532772">
        <w:t>May 23, 2013</w:t>
      </w:r>
      <w:r>
        <w:t xml:space="preserve">, </w:t>
      </w:r>
      <w:r w:rsidRPr="00532772">
        <w:t>http://www.slate.com/articles/news_and_politics/view_from_chicago/2013/05/obama_s_speech_he_s_just_like_bush_in_pushing_the_limits_of_executive_power.html</w:t>
      </w:r>
    </w:p>
    <w:p w:rsidR="00462F91" w:rsidRPr="00532772" w:rsidRDefault="00462F91" w:rsidP="00462F91"/>
    <w:p w:rsidR="00462F91" w:rsidRPr="002F451E" w:rsidRDefault="00462F91" w:rsidP="00462F91">
      <w:pPr>
        <w:rPr>
          <w:sz w:val="12"/>
        </w:rPr>
      </w:pPr>
      <w:r w:rsidRPr="002315FC">
        <w:rPr>
          <w:rStyle w:val="StyleBoldUnderline"/>
        </w:rPr>
        <w:t>In his speech today about the future of American counterterrorism operations</w:t>
      </w:r>
      <w:r w:rsidRPr="002F451E">
        <w:rPr>
          <w:sz w:val="12"/>
        </w:rPr>
        <w:t xml:space="preserve">, President </w:t>
      </w:r>
      <w:r w:rsidRPr="00662679">
        <w:rPr>
          <w:rStyle w:val="StyleBoldUnderline"/>
          <w:highlight w:val="cyan"/>
        </w:rPr>
        <w:t xml:space="preserve">Obama </w:t>
      </w:r>
      <w:r w:rsidRPr="002F451E">
        <w:rPr>
          <w:sz w:val="12"/>
        </w:rPr>
        <w:t xml:space="preserve">said that he will order drone strikes less frequently and redouble efforts to transfer some detainees out of Guantánamo. </w:t>
      </w:r>
      <w:r w:rsidRPr="00532772">
        <w:rPr>
          <w:rStyle w:val="StyleBoldUnderline"/>
        </w:rPr>
        <w:t xml:space="preserve">He </w:t>
      </w:r>
      <w:r w:rsidRPr="00662679">
        <w:rPr>
          <w:rStyle w:val="StyleBoldUnderline"/>
          <w:highlight w:val="cyan"/>
        </w:rPr>
        <w:t xml:space="preserve">suggested a more </w:t>
      </w:r>
      <w:r w:rsidRPr="00662679">
        <w:rPr>
          <w:rStyle w:val="Box"/>
          <w:highlight w:val="cyan"/>
        </w:rPr>
        <w:t>focused approach</w:t>
      </w:r>
      <w:r w:rsidRPr="00662679">
        <w:rPr>
          <w:rStyle w:val="StyleBoldUnderline"/>
          <w:highlight w:val="cyan"/>
        </w:rPr>
        <w:t xml:space="preserve"> to terrorist threats</w:t>
      </w:r>
      <w:r w:rsidRPr="002F451E">
        <w:rPr>
          <w:sz w:val="12"/>
        </w:rPr>
        <w:t xml:space="preserve"> </w:t>
      </w:r>
      <w:r w:rsidRPr="00532772">
        <w:rPr>
          <w:rStyle w:val="StyleBoldUnderline"/>
        </w:rPr>
        <w:t>in light of the diminished capacity of al-Qaida</w:t>
      </w:r>
      <w:r w:rsidRPr="002F451E">
        <w:rPr>
          <w:sz w:val="12"/>
        </w:rPr>
        <w:t xml:space="preserve">. Yet </w:t>
      </w:r>
      <w:r w:rsidRPr="00662679">
        <w:rPr>
          <w:rStyle w:val="StyleBoldUnderline"/>
          <w:highlight w:val="cyan"/>
        </w:rPr>
        <w:t>he</w:t>
      </w:r>
      <w:r w:rsidRPr="00532772">
        <w:rPr>
          <w:rStyle w:val="StyleBoldUnderline"/>
        </w:rPr>
        <w:t xml:space="preserve"> also </w:t>
      </w:r>
      <w:r w:rsidRPr="00662679">
        <w:rPr>
          <w:rStyle w:val="Box"/>
          <w:highlight w:val="cyan"/>
        </w:rPr>
        <w:t>maintained</w:t>
      </w:r>
      <w:r w:rsidRPr="00662679">
        <w:rPr>
          <w:rStyle w:val="StyleBoldUnderline"/>
          <w:highlight w:val="cyan"/>
        </w:rPr>
        <w:t xml:space="preserve"> the administration’s </w:t>
      </w:r>
      <w:r w:rsidRPr="00FF4BDF">
        <w:rPr>
          <w:rStyle w:val="StyleBoldUnderline"/>
        </w:rPr>
        <w:t xml:space="preserve">long-standing </w:t>
      </w:r>
      <w:r w:rsidRPr="00662679">
        <w:rPr>
          <w:rStyle w:val="StyleBoldUnderline"/>
          <w:highlight w:val="cyan"/>
        </w:rPr>
        <w:t>legal approach.</w:t>
      </w:r>
      <w:r w:rsidRPr="002F451E">
        <w:rPr>
          <w:sz w:val="12"/>
          <w:highlight w:val="cyan"/>
        </w:rPr>
        <w:t xml:space="preserve"> </w:t>
      </w:r>
      <w:r w:rsidRPr="00662679">
        <w:rPr>
          <w:rStyle w:val="StyleBoldUnderline"/>
          <w:highlight w:val="cyan"/>
        </w:rPr>
        <w:t>The speech</w:t>
      </w:r>
      <w:r w:rsidRPr="00532772">
        <w:rPr>
          <w:rStyle w:val="StyleBoldUnderline"/>
        </w:rPr>
        <w:t xml:space="preserve"> thus may well </w:t>
      </w:r>
      <w:r w:rsidRPr="002315FC">
        <w:rPr>
          <w:rStyle w:val="Box"/>
          <w:highlight w:val="cyan"/>
        </w:rPr>
        <w:t>confirm the view</w:t>
      </w:r>
      <w:r w:rsidRPr="002315FC">
        <w:rPr>
          <w:rStyle w:val="StyleBoldUnderline"/>
          <w:highlight w:val="cyan"/>
        </w:rPr>
        <w:t xml:space="preserve"> among</w:t>
      </w:r>
      <w:r w:rsidRPr="00532772">
        <w:rPr>
          <w:rStyle w:val="StyleBoldUnderline"/>
        </w:rPr>
        <w:t xml:space="preserve"> Obama’s civil libertarian </w:t>
      </w:r>
      <w:r w:rsidRPr="00662679">
        <w:rPr>
          <w:rStyle w:val="StyleBoldUnderline"/>
          <w:highlight w:val="cyan"/>
        </w:rPr>
        <w:t>critics</w:t>
      </w:r>
      <w:r w:rsidRPr="00532772">
        <w:rPr>
          <w:rStyle w:val="StyleBoldUnderline"/>
        </w:rPr>
        <w:t xml:space="preserve"> that </w:t>
      </w:r>
      <w:r w:rsidRPr="00662679">
        <w:rPr>
          <w:rStyle w:val="StyleBoldUnderline"/>
          <w:highlight w:val="cyan"/>
        </w:rPr>
        <w:t xml:space="preserve">he is the most </w:t>
      </w:r>
      <w:r w:rsidRPr="00662679">
        <w:rPr>
          <w:rStyle w:val="Box"/>
          <w:highlight w:val="cyan"/>
        </w:rPr>
        <w:t>lawless executive</w:t>
      </w:r>
      <w:r w:rsidRPr="00662679">
        <w:rPr>
          <w:rStyle w:val="StyleBoldUnderline"/>
          <w:highlight w:val="cyan"/>
        </w:rPr>
        <w:t xml:space="preserve"> since</w:t>
      </w:r>
      <w:r w:rsidRPr="00532772">
        <w:rPr>
          <w:rStyle w:val="StyleBoldUnderline"/>
        </w:rPr>
        <w:t xml:space="preserve">, um, George </w:t>
      </w:r>
      <w:r w:rsidRPr="00662679">
        <w:rPr>
          <w:rStyle w:val="StyleBoldUnderline"/>
          <w:highlight w:val="cyan"/>
        </w:rPr>
        <w:t>Bush.</w:t>
      </w:r>
      <w:r w:rsidRPr="002F451E">
        <w:rPr>
          <w:sz w:val="12"/>
          <w:highlight w:val="cyan"/>
        </w:rPr>
        <w:t xml:space="preserve"> </w:t>
      </w:r>
      <w:r w:rsidRPr="00662679">
        <w:rPr>
          <w:rStyle w:val="StyleBoldUnderline"/>
          <w:highlight w:val="cyan"/>
        </w:rPr>
        <w:t xml:space="preserve">They are right to see </w:t>
      </w:r>
      <w:r w:rsidRPr="002315FC">
        <w:rPr>
          <w:rStyle w:val="StyleBoldUnderline"/>
          <w:highlight w:val="cyan"/>
        </w:rPr>
        <w:t xml:space="preserve">the </w:t>
      </w:r>
      <w:r w:rsidRPr="002315FC">
        <w:rPr>
          <w:rStyle w:val="Box"/>
          <w:highlight w:val="cyan"/>
        </w:rPr>
        <w:t>continuity</w:t>
      </w:r>
      <w:r w:rsidRPr="002315FC">
        <w:rPr>
          <w:rStyle w:val="StyleBoldUnderline"/>
          <w:highlight w:val="cyan"/>
        </w:rPr>
        <w:t xml:space="preserve"> </w:t>
      </w:r>
      <w:r w:rsidRPr="00FF4BDF">
        <w:rPr>
          <w:rStyle w:val="StyleBoldUnderline"/>
        </w:rPr>
        <w:t>from one president to the next</w:t>
      </w:r>
      <w:r w:rsidRPr="00532772">
        <w:rPr>
          <w:rStyle w:val="Emphasis"/>
        </w:rPr>
        <w:t>,</w:t>
      </w:r>
      <w:r w:rsidRPr="002F451E">
        <w:rPr>
          <w:sz w:val="12"/>
        </w:rPr>
        <w:t xml:space="preserve"> but they are wrong to believe that Obama has violated the law.</w:t>
      </w:r>
    </w:p>
    <w:p w:rsidR="00462F91" w:rsidRPr="00721184" w:rsidRDefault="00462F91" w:rsidP="00462F91"/>
    <w:p w:rsidR="00462F91" w:rsidRDefault="00462F91" w:rsidP="00462F91">
      <w:pPr>
        <w:pStyle w:val="Heading4"/>
      </w:pPr>
      <w:r>
        <w:t xml:space="preserve">Restrictions undermine the executive- tanks heg </w:t>
      </w:r>
    </w:p>
    <w:p w:rsidR="00462F91" w:rsidRDefault="00462F91" w:rsidP="00462F91">
      <w:pPr>
        <w:rPr>
          <w:sz w:val="16"/>
          <w:szCs w:val="16"/>
        </w:rPr>
      </w:pPr>
      <w:r>
        <w:rPr>
          <w:rStyle w:val="StyleStyleBold12pt"/>
        </w:rPr>
        <w:t xml:space="preserve">Zeisberg </w:t>
      </w:r>
      <w:r w:rsidRPr="00AA5335">
        <w:rPr>
          <w:rStyle w:val="StyleStyleBold12pt"/>
        </w:rPr>
        <w:t>4</w:t>
      </w:r>
      <w:r>
        <w:t xml:space="preserve"> </w:t>
      </w:r>
      <w:r w:rsidRPr="007E6501">
        <w:t xml:space="preserve">Mariah Zeisberg, PhD in Politics from Princeton, Postdoc Research Associate at the Political Theory Project of Brown University; “INTERBRANCH CONFLICT AND CONSTITUTIONAL MAINTENANCE: THE CASE OF WAR POWERS”; June 2004; </w:t>
      </w:r>
      <w:hyperlink r:id="rId13" w:history="1">
        <w:r w:rsidRPr="007E6501">
          <w:t>www.brown.edu/Research/ppw/files/Zeisberg%20Ch5.doc</w:t>
        </w:r>
      </w:hyperlink>
    </w:p>
    <w:p w:rsidR="00462F91" w:rsidRPr="00311437" w:rsidRDefault="00462F91" w:rsidP="00462F91">
      <w:pPr>
        <w:rPr>
          <w:sz w:val="16"/>
          <w:szCs w:val="16"/>
        </w:rPr>
      </w:pPr>
    </w:p>
    <w:p w:rsidR="00462F91" w:rsidRPr="00AC3F36" w:rsidRDefault="00462F91" w:rsidP="00462F91">
      <w:pPr>
        <w:rPr>
          <w:sz w:val="14"/>
        </w:rPr>
      </w:pPr>
      <w:r w:rsidRPr="00AC3F36">
        <w:rPr>
          <w:sz w:val="14"/>
        </w:rPr>
        <w:t xml:space="preserve">The first significant argument of pro-Presidency insularists is that </w:t>
      </w:r>
      <w:r w:rsidRPr="00AC3F36">
        <w:rPr>
          <w:rStyle w:val="StyleBoldUnderline"/>
        </w:rPr>
        <w:t xml:space="preserve">flexibility is a </w:t>
      </w:r>
      <w:r w:rsidRPr="00AC3F36">
        <w:rPr>
          <w:rStyle w:val="Box"/>
        </w:rPr>
        <w:t>prime value</w:t>
      </w:r>
      <w:r w:rsidRPr="00AC3F36">
        <w:rPr>
          <w:rStyle w:val="StyleBoldUnderline"/>
        </w:rPr>
        <w:t xml:space="preserve"> in the conduct of foreign affairs</w:t>
      </w:r>
      <w:r w:rsidRPr="00AC3F36">
        <w:rPr>
          <w:sz w:val="14"/>
        </w:rPr>
        <w:t xml:space="preserve">, </w:t>
      </w:r>
      <w:r w:rsidRPr="00AC3F36">
        <w:rPr>
          <w:rStyle w:val="StyleBoldUnderline"/>
        </w:rPr>
        <w:t>and especially war</w:t>
      </w:r>
      <w:r w:rsidRPr="00AC3F36">
        <w:rPr>
          <w:sz w:val="14"/>
        </w:rPr>
        <w:t xml:space="preserve">. Implicit in this argument is the </w:t>
      </w:r>
      <w:r w:rsidRPr="00AC3F36">
        <w:rPr>
          <w:rStyle w:val="StyleBoldUnderline"/>
        </w:rPr>
        <w:t xml:space="preserve">recognition that the </w:t>
      </w:r>
      <w:r w:rsidRPr="00AC3F36">
        <w:rPr>
          <w:rStyle w:val="StyleBoldUnderline"/>
          <w:highlight w:val="cyan"/>
        </w:rPr>
        <w:t>executive is</w:t>
      </w:r>
      <w:r w:rsidRPr="00AC3F36">
        <w:rPr>
          <w:rStyle w:val="StyleBoldUnderline"/>
        </w:rPr>
        <w:t xml:space="preserve"> functionally </w:t>
      </w:r>
      <w:r w:rsidRPr="00AC3F36">
        <w:rPr>
          <w:rStyle w:val="Box"/>
          <w:highlight w:val="cyan"/>
        </w:rPr>
        <w:t>superior</w:t>
      </w:r>
      <w:r w:rsidRPr="00AC3F36">
        <w:rPr>
          <w:rStyle w:val="Box"/>
        </w:rPr>
        <w:t xml:space="preserve"> to Congress</w:t>
      </w:r>
      <w:r w:rsidRPr="00AC3F36">
        <w:rPr>
          <w:rStyle w:val="StyleBoldUnderline"/>
        </w:rPr>
        <w:t xml:space="preserve"> </w:t>
      </w:r>
      <w:r w:rsidRPr="00AC3F36">
        <w:rPr>
          <w:rStyle w:val="StyleBoldUnderline"/>
          <w:highlight w:val="cyan"/>
        </w:rPr>
        <w:t>in achieving flexibility</w:t>
      </w:r>
      <w:r w:rsidRPr="00AC3F36">
        <w:rPr>
          <w:sz w:val="14"/>
          <w:highlight w:val="cyan"/>
        </w:rPr>
        <w:t xml:space="preserve"> </w:t>
      </w:r>
      <w:r w:rsidRPr="00AC3F36">
        <w:rPr>
          <w:rStyle w:val="StyleBoldUnderline"/>
          <w:highlight w:val="cyan"/>
        </w:rPr>
        <w:t>and swiftness in war operations</w:t>
      </w:r>
      <w:r w:rsidRPr="00AC3F36">
        <w:rPr>
          <w:sz w:val="14"/>
        </w:rPr>
        <w:t xml:space="preserve">, </w:t>
      </w:r>
      <w:r w:rsidRPr="00AC3F36">
        <w:rPr>
          <w:rStyle w:val="StyleBoldUnderline"/>
        </w:rPr>
        <w:t>a recognition I share</w:t>
      </w:r>
      <w:r w:rsidRPr="00AC3F36">
        <w:rPr>
          <w:sz w:val="14"/>
        </w:rPr>
        <w:t xml:space="preserve">. The </w:t>
      </w:r>
      <w:r w:rsidRPr="00AC3F36">
        <w:rPr>
          <w:rStyle w:val="StyleBoldUnderline"/>
        </w:rPr>
        <w:t>Constitution cannot be meant to curtail</w:t>
      </w:r>
      <w:r w:rsidRPr="00AC3F36">
        <w:rPr>
          <w:sz w:val="14"/>
        </w:rPr>
        <w:t xml:space="preserve"> the </w:t>
      </w:r>
      <w:r w:rsidRPr="00AC3F36">
        <w:rPr>
          <w:rStyle w:val="StyleBoldUnderline"/>
        </w:rPr>
        <w:t xml:space="preserve">very flexibility that may be necessary to </w:t>
      </w:r>
      <w:r w:rsidRPr="00AC3F36">
        <w:rPr>
          <w:rStyle w:val="Box"/>
        </w:rPr>
        <w:t>preserve the nation</w:t>
      </w:r>
      <w:r w:rsidRPr="00AC3F36">
        <w:rPr>
          <w:sz w:val="14"/>
        </w:rPr>
        <w:t xml:space="preserve">; and yet, according to the insularists, any general norm which would </w:t>
      </w:r>
      <w:r w:rsidRPr="00AC3F36">
        <w:rPr>
          <w:rStyle w:val="StyleBoldUnderline"/>
          <w:highlight w:val="cyan"/>
        </w:rPr>
        <w:t>include Congress</w:t>
      </w:r>
      <w:r w:rsidRPr="00AC3F36">
        <w:rPr>
          <w:rStyle w:val="StyleBoldUnderline"/>
        </w:rPr>
        <w:t xml:space="preserve"> in decision</w:t>
      </w:r>
      <w:r w:rsidRPr="00AC3F36">
        <w:rPr>
          <w:sz w:val="14"/>
        </w:rPr>
        <w:t>-</w:t>
      </w:r>
      <w:r w:rsidRPr="00AC3F36">
        <w:rPr>
          <w:rStyle w:val="StyleBoldUnderline"/>
        </w:rPr>
        <w:t>making</w:t>
      </w:r>
      <w:r w:rsidRPr="00AC3F36">
        <w:rPr>
          <w:sz w:val="14"/>
        </w:rPr>
        <w:t xml:space="preserve"> about going to war </w:t>
      </w:r>
      <w:r w:rsidRPr="00AC3F36">
        <w:rPr>
          <w:rStyle w:val="StyleBoldUnderline"/>
          <w:highlight w:val="cyan"/>
        </w:rPr>
        <w:t>could</w:t>
      </w:r>
      <w:r w:rsidRPr="00AC3F36">
        <w:rPr>
          <w:rStyle w:val="StyleBoldUnderline"/>
        </w:rPr>
        <w:t xml:space="preserve"> only </w:t>
      </w:r>
      <w:r w:rsidRPr="00AC3F36">
        <w:rPr>
          <w:rStyle w:val="StyleBoldUnderline"/>
          <w:highlight w:val="cyan"/>
        </w:rPr>
        <w:t>undermine</w:t>
      </w:r>
      <w:r w:rsidRPr="00AC3F36">
        <w:rPr>
          <w:rStyle w:val="StyleBoldUnderline"/>
        </w:rPr>
        <w:t xml:space="preserve"> that </w:t>
      </w:r>
      <w:r w:rsidRPr="00AC3F36">
        <w:rPr>
          <w:rStyle w:val="StyleBoldUnderline"/>
          <w:highlight w:val="cyan"/>
        </w:rPr>
        <w:t>flexibility</w:t>
      </w:r>
      <w:r w:rsidRPr="00AC3F36">
        <w:rPr>
          <w:sz w:val="14"/>
        </w:rPr>
        <w:t xml:space="preserve">. Writing on the War Powers Act, Eugene Rostow predicts that </w:t>
      </w:r>
      <w:r w:rsidRPr="00AC3F36">
        <w:rPr>
          <w:rStyle w:val="StyleBoldUnderline"/>
          <w:highlight w:val="cyan"/>
        </w:rPr>
        <w:t>it would, “</w:t>
      </w:r>
      <w:r w:rsidRPr="00AC3F36">
        <w:rPr>
          <w:rStyle w:val="Box"/>
          <w:highlight w:val="cyan"/>
        </w:rPr>
        <w:t>put the Presidency in a straightjacket</w:t>
      </w:r>
      <w:r w:rsidRPr="00AC3F36">
        <w:rPr>
          <w:rStyle w:val="StyleBoldUnderline"/>
          <w:highlight w:val="cyan"/>
        </w:rPr>
        <w:t xml:space="preserve"> of a rigid code</w:t>
      </w:r>
      <w:r w:rsidRPr="00AC3F36">
        <w:rPr>
          <w:sz w:val="14"/>
        </w:rPr>
        <w:t xml:space="preserve">, </w:t>
      </w:r>
      <w:r w:rsidRPr="00AC3F36">
        <w:rPr>
          <w:rStyle w:val="StyleBoldUnderline"/>
          <w:highlight w:val="cyan"/>
        </w:rPr>
        <w:t>and prevent new categories of</w:t>
      </w:r>
      <w:r w:rsidRPr="00AC3F36">
        <w:rPr>
          <w:rStyle w:val="StyleBoldUnderline"/>
        </w:rPr>
        <w:t xml:space="preserve"> </w:t>
      </w:r>
      <w:r w:rsidRPr="00AC3F36">
        <w:rPr>
          <w:rStyle w:val="StyleBoldUnderline"/>
          <w:highlight w:val="cyan"/>
        </w:rPr>
        <w:t>action</w:t>
      </w:r>
      <w:r w:rsidRPr="00AC3F36">
        <w:rPr>
          <w:rStyle w:val="StyleBoldUnderline"/>
        </w:rPr>
        <w:t xml:space="preserve"> from emerging, </w:t>
      </w:r>
      <w:r w:rsidRPr="00AC3F36">
        <w:rPr>
          <w:rStyle w:val="StyleBoldUnderline"/>
          <w:highlight w:val="cyan"/>
        </w:rPr>
        <w:t>in response to</w:t>
      </w:r>
      <w:r w:rsidRPr="00AC3F36">
        <w:rPr>
          <w:rStyle w:val="StyleBoldUnderline"/>
        </w:rPr>
        <w:t xml:space="preserve"> the </w:t>
      </w:r>
      <w:r w:rsidRPr="00AC3F36">
        <w:rPr>
          <w:rStyle w:val="StyleBoldUnderline"/>
          <w:highlight w:val="cyan"/>
        </w:rPr>
        <w:t>necessities of a</w:t>
      </w:r>
      <w:r w:rsidRPr="00AC3F36">
        <w:rPr>
          <w:rStyle w:val="StyleBoldUnderline"/>
        </w:rPr>
        <w:t xml:space="preserve"> </w:t>
      </w:r>
      <w:r w:rsidRPr="00AC3F36">
        <w:rPr>
          <w:rStyle w:val="Box"/>
        </w:rPr>
        <w:t xml:space="preserve">tense and </w:t>
      </w:r>
      <w:r w:rsidRPr="00AC3F36">
        <w:rPr>
          <w:rStyle w:val="Box"/>
          <w:highlight w:val="cyan"/>
        </w:rPr>
        <w:t>unstable world</w:t>
      </w:r>
      <w:r w:rsidRPr="00AC3F36">
        <w:rPr>
          <w:sz w:val="14"/>
        </w:rPr>
        <w:t xml:space="preserve">.” In fact, Rostow believes, </w:t>
      </w:r>
      <w:r w:rsidRPr="00AC3F36">
        <w:rPr>
          <w:rStyle w:val="StyleBoldUnderline"/>
        </w:rPr>
        <w:t xml:space="preserve">“[t]he </w:t>
      </w:r>
      <w:r w:rsidRPr="00AC3F36">
        <w:rPr>
          <w:rStyle w:val="StyleBoldUnderline"/>
          <w:highlight w:val="cyan"/>
        </w:rPr>
        <w:t>centralization of authority in</w:t>
      </w:r>
      <w:r w:rsidRPr="00AC3F36">
        <w:rPr>
          <w:rStyle w:val="StyleBoldUnderline"/>
        </w:rPr>
        <w:t xml:space="preserve"> </w:t>
      </w:r>
      <w:r w:rsidRPr="00AC3F36">
        <w:rPr>
          <w:rStyle w:val="StyleBoldUnderline"/>
          <w:highlight w:val="cyan"/>
        </w:rPr>
        <w:t>the president is</w:t>
      </w:r>
      <w:r w:rsidRPr="00AC3F36">
        <w:rPr>
          <w:rStyle w:val="StyleBoldUnderline"/>
        </w:rPr>
        <w:t xml:space="preserve"> particularly </w:t>
      </w:r>
      <w:r w:rsidRPr="00AC3F36">
        <w:rPr>
          <w:rStyle w:val="Box"/>
          <w:highlight w:val="cyan"/>
        </w:rPr>
        <w:t>crucial</w:t>
      </w:r>
      <w:r w:rsidRPr="00AC3F36">
        <w:rPr>
          <w:rStyle w:val="StyleBoldUnderline"/>
        </w:rPr>
        <w:t xml:space="preserve"> in matters of national defense, war, and foreign policy, where </w:t>
      </w:r>
      <w:r w:rsidRPr="00AC3F36">
        <w:rPr>
          <w:rStyle w:val="StyleBoldUnderline"/>
          <w:highlight w:val="cyan"/>
        </w:rPr>
        <w:t>a unitary executive can evaluate threats</w:t>
      </w:r>
      <w:r w:rsidRPr="00AC3F36">
        <w:rPr>
          <w:rStyle w:val="StyleBoldUnderline"/>
        </w:rPr>
        <w:t xml:space="preserve">, consider policy choices, </w:t>
      </w:r>
      <w:r w:rsidRPr="00AC3F36">
        <w:rPr>
          <w:rStyle w:val="StyleBoldUnderline"/>
          <w:highlight w:val="cyan"/>
        </w:rPr>
        <w:t>and mobilize</w:t>
      </w:r>
      <w:r w:rsidRPr="00AC3F36">
        <w:rPr>
          <w:rStyle w:val="StyleBoldUnderline"/>
        </w:rPr>
        <w:t xml:space="preserve"> national </w:t>
      </w:r>
      <w:r w:rsidRPr="00AC3F36">
        <w:rPr>
          <w:rStyle w:val="StyleBoldUnderline"/>
          <w:highlight w:val="cyan"/>
        </w:rPr>
        <w:t>resources with</w:t>
      </w:r>
      <w:r w:rsidRPr="00AC3F36">
        <w:rPr>
          <w:rStyle w:val="StyleBoldUnderline"/>
        </w:rPr>
        <w:t xml:space="preserve"> a </w:t>
      </w:r>
      <w:r w:rsidRPr="00AC3F36">
        <w:rPr>
          <w:rStyle w:val="Box"/>
          <w:highlight w:val="cyan"/>
        </w:rPr>
        <w:t>speed and energy</w:t>
      </w:r>
      <w:r w:rsidRPr="00AC3F36">
        <w:rPr>
          <w:rStyle w:val="StyleBoldUnderline"/>
          <w:highlight w:val="cyan"/>
        </w:rPr>
        <w:t xml:space="preserve"> that is</w:t>
      </w:r>
      <w:r w:rsidRPr="00AC3F36">
        <w:rPr>
          <w:rStyle w:val="StyleBoldUnderline"/>
        </w:rPr>
        <w:t xml:space="preserve"> </w:t>
      </w:r>
      <w:r w:rsidRPr="00AC3F36">
        <w:rPr>
          <w:rStyle w:val="Box"/>
        </w:rPr>
        <w:t xml:space="preserve">far </w:t>
      </w:r>
      <w:r w:rsidRPr="00AC3F36">
        <w:rPr>
          <w:rStyle w:val="Box"/>
          <w:highlight w:val="cyan"/>
        </w:rPr>
        <w:t xml:space="preserve">superior to any </w:t>
      </w:r>
      <w:r w:rsidRPr="00B87EB5">
        <w:rPr>
          <w:rStyle w:val="Box"/>
        </w:rPr>
        <w:t xml:space="preserve">other </w:t>
      </w:r>
      <w:r w:rsidRPr="00AC3F36">
        <w:rPr>
          <w:rStyle w:val="Box"/>
          <w:highlight w:val="cyan"/>
        </w:rPr>
        <w:t>branch</w:t>
      </w:r>
      <w:r w:rsidRPr="00AC3F36">
        <w:rPr>
          <w:sz w:val="14"/>
        </w:rPr>
        <w:t>.” Pro-presidency insularists are fond of quoting Hamilton, who argued that “[</w:t>
      </w:r>
      <w:r w:rsidRPr="00AC3F36">
        <w:rPr>
          <w:rStyle w:val="StyleBoldUnderline"/>
        </w:rPr>
        <w:t>o]f all the cares or concerns of government, the direction of war most peculiarly demands those qualities which distinguish the exercise of power by a single hand</w:t>
      </w:r>
      <w:r w:rsidRPr="00AC3F36">
        <w:rPr>
          <w:sz w:val="14"/>
        </w:rPr>
        <w:t xml:space="preserve">.” </w:t>
      </w:r>
      <w:r w:rsidRPr="00AC3F36">
        <w:rPr>
          <w:rStyle w:val="StyleBoldUnderline"/>
        </w:rPr>
        <w:t xml:space="preserve">This </w:t>
      </w:r>
      <w:r w:rsidRPr="00AC3F36">
        <w:rPr>
          <w:rStyle w:val="StyleBoldUnderline"/>
          <w:highlight w:val="cyan"/>
        </w:rPr>
        <w:t>need for flexibility</w:t>
      </w:r>
      <w:r w:rsidRPr="00AC3F36">
        <w:rPr>
          <w:sz w:val="14"/>
        </w:rPr>
        <w:t xml:space="preserve">, some insularists argue, </w:t>
      </w:r>
      <w:r w:rsidRPr="00AC3F36">
        <w:rPr>
          <w:rStyle w:val="StyleBoldUnderline"/>
          <w:highlight w:val="cyan"/>
        </w:rPr>
        <w:t>is</w:t>
      </w:r>
      <w:r w:rsidRPr="00AC3F36">
        <w:rPr>
          <w:rStyle w:val="StyleBoldUnderline"/>
        </w:rPr>
        <w:t xml:space="preserve"> </w:t>
      </w:r>
      <w:r w:rsidRPr="00AC3F36">
        <w:rPr>
          <w:rStyle w:val="Box"/>
        </w:rPr>
        <w:t xml:space="preserve">especially </w:t>
      </w:r>
      <w:r w:rsidRPr="00AC3F36">
        <w:rPr>
          <w:rStyle w:val="Box"/>
          <w:highlight w:val="cyan"/>
        </w:rPr>
        <w:t>acute</w:t>
      </w:r>
      <w:r w:rsidRPr="00AC3F36">
        <w:rPr>
          <w:rStyle w:val="StyleBoldUnderline"/>
          <w:highlight w:val="cyan"/>
        </w:rPr>
        <w:t xml:space="preserve"> given</w:t>
      </w:r>
      <w:r w:rsidRPr="00AC3F36">
        <w:rPr>
          <w:rStyle w:val="StyleBoldUnderline"/>
        </w:rPr>
        <w:t xml:space="preserve"> </w:t>
      </w:r>
      <w:r w:rsidRPr="00AC3F36">
        <w:rPr>
          <w:rStyle w:val="StyleBoldUnderline"/>
          <w:highlight w:val="cyan"/>
        </w:rPr>
        <w:t>modern conditions, where</w:t>
      </w:r>
      <w:r w:rsidRPr="00AC3F36">
        <w:rPr>
          <w:rStyle w:val="StyleBoldUnderline"/>
        </w:rPr>
        <w:t xml:space="preserve"> devastating </w:t>
      </w:r>
      <w:r w:rsidRPr="00AC3F36">
        <w:rPr>
          <w:rStyle w:val="StyleBoldUnderline"/>
          <w:highlight w:val="cyan"/>
        </w:rPr>
        <w:t xml:space="preserve">wars can </w:t>
      </w:r>
      <w:r w:rsidRPr="00AC3F36">
        <w:rPr>
          <w:rStyle w:val="Box"/>
          <w:highlight w:val="cyan"/>
        </w:rPr>
        <w:t>develop quickly</w:t>
      </w:r>
      <w:r w:rsidRPr="00AC3F36">
        <w:rPr>
          <w:rStyle w:val="Box"/>
        </w:rPr>
        <w:t>.</w:t>
      </w:r>
      <w:r w:rsidRPr="00AC3F36">
        <w:rPr>
          <w:sz w:val="14"/>
        </w:rPr>
        <w:t xml:space="preserve"> </w:t>
      </w:r>
      <w:r w:rsidRPr="00AC3F36">
        <w:rPr>
          <w:rStyle w:val="StyleBoldUnderline"/>
        </w:rPr>
        <w:t xml:space="preserve">Today, “many </w:t>
      </w:r>
      <w:r w:rsidRPr="00AC3F36">
        <w:rPr>
          <w:rStyle w:val="StyleBoldUnderline"/>
          <w:highlight w:val="cyan"/>
        </w:rPr>
        <w:t>foreign states have the power to attack U.S. forces</w:t>
      </w:r>
      <w:r w:rsidRPr="00AC3F36">
        <w:rPr>
          <w:sz w:val="14"/>
        </w:rPr>
        <w:t xml:space="preserve"> - and </w:t>
      </w:r>
      <w:r w:rsidRPr="00AC3F36">
        <w:rPr>
          <w:rStyle w:val="StyleBoldUnderline"/>
        </w:rPr>
        <w:t xml:space="preserve">some even the U.S. mainland - almost </w:t>
      </w:r>
      <w:r w:rsidRPr="00AC3F36">
        <w:rPr>
          <w:rStyle w:val="Box"/>
          <w:highlight w:val="cyan"/>
        </w:rPr>
        <w:t>instantly</w:t>
      </w:r>
      <w:r w:rsidRPr="00AC3F36">
        <w:rPr>
          <w:sz w:val="14"/>
        </w:rPr>
        <w:t xml:space="preserve">,” and </w:t>
      </w:r>
      <w:r w:rsidRPr="00AC3F36">
        <w:rPr>
          <w:rStyle w:val="StyleBoldUnderline"/>
        </w:rPr>
        <w:t xml:space="preserve">in such a world it is </w:t>
      </w:r>
      <w:r w:rsidRPr="00AC3F36">
        <w:rPr>
          <w:rStyle w:val="Box"/>
        </w:rPr>
        <w:t>impracticable</w:t>
      </w:r>
      <w:r w:rsidRPr="00AC3F36">
        <w:rPr>
          <w:rStyle w:val="StyleBoldUnderline"/>
        </w:rPr>
        <w:t xml:space="preserve"> to require the President to seek advance</w:t>
      </w:r>
      <w:r w:rsidRPr="00AC3F36">
        <w:rPr>
          <w:sz w:val="14"/>
        </w:rPr>
        <w:t xml:space="preserve"> </w:t>
      </w:r>
      <w:r w:rsidRPr="00AC3F36">
        <w:rPr>
          <w:rStyle w:val="StyleBoldUnderline"/>
          <w:highlight w:val="cyan"/>
        </w:rPr>
        <w:t>authorization</w:t>
      </w:r>
      <w:r w:rsidRPr="00AC3F36">
        <w:rPr>
          <w:sz w:val="14"/>
        </w:rPr>
        <w:t xml:space="preserve"> for hostilities. </w:t>
      </w:r>
      <w:r w:rsidRPr="00AC3F36">
        <w:rPr>
          <w:rStyle w:val="StyleBoldUnderline"/>
        </w:rPr>
        <w:t xml:space="preserve">Such a requirement </w:t>
      </w:r>
      <w:r w:rsidRPr="00AC3F36">
        <w:rPr>
          <w:rStyle w:val="StyleBoldUnderline"/>
          <w:highlight w:val="cyan"/>
        </w:rPr>
        <w:t>would</w:t>
      </w:r>
      <w:r w:rsidRPr="00AC3F36">
        <w:rPr>
          <w:rStyle w:val="StyleBoldUnderline"/>
        </w:rPr>
        <w:t xml:space="preserve"> simply </w:t>
      </w:r>
      <w:r w:rsidRPr="00AC3F36">
        <w:rPr>
          <w:rStyle w:val="StyleBoldUnderline"/>
          <w:highlight w:val="cyan"/>
        </w:rPr>
        <w:t xml:space="preserve">be </w:t>
      </w:r>
      <w:r w:rsidRPr="00AC3F36">
        <w:rPr>
          <w:rStyle w:val="Box"/>
          <w:highlight w:val="cyan"/>
        </w:rPr>
        <w:t>too risky to U.S. security</w:t>
      </w:r>
      <w:r w:rsidRPr="00AC3F36">
        <w:rPr>
          <w:rStyle w:val="StyleBoldUnderline"/>
          <w:highlight w:val="cyan"/>
        </w:rPr>
        <w:t>.</w:t>
      </w:r>
      <w:r w:rsidRPr="00AC3F36">
        <w:rPr>
          <w:sz w:val="14"/>
        </w:rPr>
        <w:t xml:space="preserve"> </w:t>
      </w:r>
      <w:r w:rsidRPr="00AC3F36">
        <w:rPr>
          <w:rStyle w:val="StyleBoldUnderline"/>
        </w:rPr>
        <w:t>We</w:t>
      </w:r>
      <w:r w:rsidRPr="00AC3F36">
        <w:rPr>
          <w:sz w:val="14"/>
        </w:rPr>
        <w:t xml:space="preserve"> furthermore </w:t>
      </w:r>
      <w:r w:rsidRPr="00AC3F36">
        <w:rPr>
          <w:rStyle w:val="StyleBoldUnderline"/>
        </w:rPr>
        <w:t>face a nuclear age, and the</w:t>
      </w:r>
      <w:r w:rsidRPr="00AC3F36">
        <w:rPr>
          <w:sz w:val="14"/>
        </w:rPr>
        <w:t xml:space="preserve"> </w:t>
      </w:r>
      <w:r w:rsidRPr="00AC3F36">
        <w:rPr>
          <w:rStyle w:val="StyleBoldUnderline"/>
        </w:rPr>
        <w:t xml:space="preserve">system of </w:t>
      </w:r>
      <w:r w:rsidRPr="00AC3F36">
        <w:rPr>
          <w:rStyle w:val="StyleBoldUnderline"/>
          <w:highlight w:val="cyan"/>
        </w:rPr>
        <w:t>deterrence</w:t>
      </w:r>
      <w:r w:rsidRPr="00AC3F36">
        <w:rPr>
          <w:rStyle w:val="StyleBoldUnderline"/>
        </w:rPr>
        <w:t xml:space="preserve"> that </w:t>
      </w:r>
      <w:r w:rsidRPr="00AC3F36">
        <w:rPr>
          <w:rStyle w:val="StyleBoldUnderline"/>
          <w:highlight w:val="cyan"/>
        </w:rPr>
        <w:t xml:space="preserve">operates to </w:t>
      </w:r>
      <w:r w:rsidRPr="00B87EB5">
        <w:rPr>
          <w:rStyle w:val="Box"/>
          <w:highlight w:val="cyan"/>
        </w:rPr>
        <w:t>contain</w:t>
      </w:r>
      <w:r w:rsidRPr="00B87EB5">
        <w:rPr>
          <w:rStyle w:val="Box"/>
        </w:rPr>
        <w:t xml:space="preserve"> that </w:t>
      </w:r>
      <w:r w:rsidRPr="00B87EB5">
        <w:rPr>
          <w:rStyle w:val="Box"/>
          <w:highlight w:val="cyan"/>
        </w:rPr>
        <w:t>threat</w:t>
      </w:r>
      <w:r w:rsidRPr="00AC3F36">
        <w:rPr>
          <w:rStyle w:val="StyleBoldUnderline"/>
        </w:rPr>
        <w:t xml:space="preserve"> requires that a single person be capable of responding to nuclear attack</w:t>
      </w:r>
      <w:r w:rsidRPr="00AC3F36">
        <w:rPr>
          <w:sz w:val="14"/>
        </w:rPr>
        <w:t xml:space="preserve"> with nuclear weapons </w:t>
      </w:r>
      <w:r w:rsidRPr="00AC3F36">
        <w:rPr>
          <w:rStyle w:val="StyleBoldUnderline"/>
        </w:rPr>
        <w:t>immediately</w:t>
      </w:r>
      <w:r w:rsidRPr="00AC3F36">
        <w:rPr>
          <w:sz w:val="14"/>
        </w:rPr>
        <w:t>. Rostow writes, “</w:t>
      </w:r>
      <w:r w:rsidRPr="00AC3F36">
        <w:rPr>
          <w:rStyle w:val="StyleBoldUnderline"/>
        </w:rPr>
        <w:t xml:space="preserve">the requirement for advance </w:t>
      </w:r>
      <w:r w:rsidRPr="00AC3F36">
        <w:rPr>
          <w:rStyle w:val="StyleBoldUnderline"/>
          <w:highlight w:val="cyan"/>
        </w:rPr>
        <w:t xml:space="preserve">authorization would </w:t>
      </w:r>
      <w:r w:rsidRPr="00AC3F36">
        <w:rPr>
          <w:rStyle w:val="Box"/>
          <w:highlight w:val="cyan"/>
        </w:rPr>
        <w:t>collapse</w:t>
      </w:r>
      <w:r w:rsidRPr="00AC3F36">
        <w:rPr>
          <w:rStyle w:val="Box"/>
        </w:rPr>
        <w:t xml:space="preserve"> the system of </w:t>
      </w:r>
      <w:r w:rsidRPr="00AC3F36">
        <w:rPr>
          <w:rStyle w:val="Box"/>
          <w:highlight w:val="cyan"/>
        </w:rPr>
        <w:t>deterrence</w:t>
      </w:r>
      <w:r w:rsidRPr="00B87EB5">
        <w:rPr>
          <w:rStyle w:val="Box"/>
          <w:highlight w:val="cyan"/>
        </w:rPr>
        <w:t>,</w:t>
      </w:r>
      <w:r w:rsidRPr="00B87EB5">
        <w:rPr>
          <w:sz w:val="14"/>
          <w:highlight w:val="cyan"/>
        </w:rPr>
        <w:t xml:space="preserve"> </w:t>
      </w:r>
      <w:r w:rsidRPr="00B87EB5">
        <w:rPr>
          <w:rStyle w:val="StyleBoldUnderline"/>
          <w:highlight w:val="cyan"/>
        </w:rPr>
        <w:t>making preemptive strikes</w:t>
      </w:r>
      <w:r w:rsidRPr="00AC3F36">
        <w:rPr>
          <w:rStyle w:val="StyleBoldUnderline"/>
        </w:rPr>
        <w:t xml:space="preserve"> by our enemies more </w:t>
      </w:r>
      <w:r w:rsidRPr="00B87EB5">
        <w:rPr>
          <w:rStyle w:val="StyleBoldUnderline"/>
          <w:highlight w:val="cyan"/>
        </w:rPr>
        <w:t>likely</w:t>
      </w:r>
      <w:r w:rsidRPr="00AC3F36">
        <w:rPr>
          <w:sz w:val="14"/>
        </w:rPr>
        <w:t xml:space="preserve">.” Hence, </w:t>
      </w:r>
      <w:r w:rsidRPr="00AC3F36">
        <w:rPr>
          <w:rStyle w:val="StyleBoldUnderline"/>
        </w:rPr>
        <w:t>“modern conditions” require the President to “act quickly, and often alone.</w:t>
      </w:r>
      <w:r w:rsidRPr="00AC3F36">
        <w:rPr>
          <w:sz w:val="14"/>
        </w:rPr>
        <w:t xml:space="preserve">” While this does not mean that Congress has no role to play in moments of crisis, it does mean that Congress should understand its role largely in terms of cooperating with the President to support his negotiations and decisions regarding relationships with foreign powers. Rostow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combination, should be available in situations where cooperation between the two branches is indicated at many points along an arc ranging from pure diplomacy at one end to a declaration of war at the other.” In other words, </w:t>
      </w:r>
      <w:r w:rsidRPr="00AC3F36">
        <w:rPr>
          <w:rStyle w:val="StyleBoldUnderline"/>
        </w:rPr>
        <w:t>for Congress to understand itself as having any justifiable role in challenging executive security determinations</w:t>
      </w:r>
      <w:r w:rsidRPr="00AC3F36">
        <w:rPr>
          <w:sz w:val="14"/>
        </w:rPr>
        <w:t xml:space="preserve">, especially </w:t>
      </w:r>
      <w:r w:rsidRPr="00AC3F36">
        <w:rPr>
          <w:rStyle w:val="StyleBoldUnderline"/>
        </w:rPr>
        <w:t xml:space="preserve">at moments of crisis, would be to </w:t>
      </w:r>
      <w:r w:rsidRPr="00AC3F36">
        <w:rPr>
          <w:rStyle w:val="Box"/>
        </w:rPr>
        <w:t>undermine the strength</w:t>
      </w:r>
      <w:r w:rsidRPr="00AC3F36">
        <w:rPr>
          <w:rStyle w:val="StyleBoldUnderline"/>
        </w:rPr>
        <w:t xml:space="preserve"> that the executive requires in order to </w:t>
      </w:r>
      <w:r w:rsidRPr="00AC3F36">
        <w:rPr>
          <w:rStyle w:val="Box"/>
        </w:rPr>
        <w:t>protect the nation.</w:t>
      </w:r>
      <w:r w:rsidRPr="00AC3F36">
        <w:rPr>
          <w:sz w:val="14"/>
        </w:rPr>
        <w:t xml:space="preserve"> Conflict in this domain represents political degradation.</w:t>
      </w:r>
    </w:p>
    <w:p w:rsidR="00462F91" w:rsidRDefault="00462F91" w:rsidP="00462F91"/>
    <w:p w:rsidR="00462F91" w:rsidRPr="00227398" w:rsidRDefault="00462F91" w:rsidP="00462F91">
      <w:pPr>
        <w:pStyle w:val="Heading4"/>
      </w:pPr>
      <w:r>
        <w:t>The impact is leadership and every global crisis</w:t>
      </w:r>
    </w:p>
    <w:p w:rsidR="00462F91" w:rsidRPr="007C3CAB" w:rsidRDefault="00462F91" w:rsidP="00462F91">
      <w:r w:rsidRPr="0016634A">
        <w:rPr>
          <w:rStyle w:val="StyleStyleBold12pt"/>
        </w:rPr>
        <w:t>Berkowitz 8</w:t>
      </w:r>
      <w:r>
        <w:t xml:space="preserve"> </w:t>
      </w:r>
      <w:r w:rsidRPr="00C37CA0">
        <w:t>research fellow at the Hoover Institution at Stanford Universi</w:t>
      </w:r>
      <w:r>
        <w:t>ty and a senior analyst at RAND,</w:t>
      </w:r>
      <w:r w:rsidRPr="00C37CA0">
        <w:t xml:space="preserve"> </w:t>
      </w:r>
      <w:r w:rsidRPr="007C3CAB">
        <w:t xml:space="preserve">He is currently a consultant to the Defense Department </w:t>
      </w:r>
      <w:r>
        <w:t xml:space="preserve">and the intelligence community, </w:t>
      </w:r>
      <w:r w:rsidRPr="007C3CAB">
        <w:t>Bruce, STRATEGIC ADVANTAGE: CHALLENGERS, COMPETITORS, AND THRE</w:t>
      </w:r>
      <w:r>
        <w:t>ATS TO AMERICA’S FUTURE, p. 1-4</w:t>
      </w:r>
    </w:p>
    <w:p w:rsidR="00462F91" w:rsidRPr="007C3CAB" w:rsidRDefault="00462F91" w:rsidP="00462F91"/>
    <w:p w:rsidR="00462F91" w:rsidRPr="0016634A" w:rsidRDefault="00462F91" w:rsidP="00462F91">
      <w:pPr>
        <w:rPr>
          <w:sz w:val="14"/>
        </w:rPr>
      </w:pPr>
      <w:r w:rsidRPr="0016634A">
        <w:rPr>
          <w:sz w:val="14"/>
        </w:rPr>
        <w:t xml:space="preserve">THIS BOOK is intended to help readers better understand the national security issues facing the United States today and offer the general outline of a strategy for dealing with them. </w:t>
      </w:r>
      <w:r w:rsidRPr="00C37CA0">
        <w:rPr>
          <w:rStyle w:val="StyleBoldUnderline"/>
        </w:rPr>
        <w:t>National security policy</w:t>
      </w:r>
      <w:r w:rsidRPr="0016634A">
        <w:rPr>
          <w:sz w:val="14"/>
        </w:rPr>
        <w:t xml:space="preserve">—both making it and debating it — </w:t>
      </w:r>
      <w:r w:rsidRPr="00C37CA0">
        <w:rPr>
          <w:rStyle w:val="StyleBoldUnderline"/>
        </w:rPr>
        <w:t xml:space="preserve">is harder today because the issues that are involved are </w:t>
      </w:r>
      <w:r w:rsidRPr="00CD5E85">
        <w:rPr>
          <w:rStyle w:val="Box"/>
        </w:rPr>
        <w:t>more numerous and varied</w:t>
      </w:r>
      <w:r w:rsidRPr="00CD5E85">
        <w:rPr>
          <w:rStyle w:val="StyleBoldUnderline"/>
        </w:rPr>
        <w:t xml:space="preserve">. </w:t>
      </w:r>
      <w:r w:rsidRPr="00CD5E85">
        <w:rPr>
          <w:rStyle w:val="StyleBoldUnderline"/>
          <w:highlight w:val="cyan"/>
        </w:rPr>
        <w:t xml:space="preserve">The problem of the day can </w:t>
      </w:r>
      <w:r w:rsidRPr="00CD5E85">
        <w:rPr>
          <w:rStyle w:val="Box"/>
          <w:highlight w:val="cyan"/>
        </w:rPr>
        <w:t>change at a moment's notice</w:t>
      </w:r>
      <w:r w:rsidRPr="0016634A">
        <w:rPr>
          <w:sz w:val="14"/>
        </w:rPr>
        <w:t xml:space="preserve">. </w:t>
      </w:r>
      <w:r w:rsidRPr="00CD5E85">
        <w:rPr>
          <w:rStyle w:val="StyleBoldUnderline"/>
        </w:rPr>
        <w:t xml:space="preserve">Yesterday, it might have been </w:t>
      </w:r>
      <w:r w:rsidRPr="00CD5E85">
        <w:rPr>
          <w:rStyle w:val="StyleBoldUnderline"/>
          <w:highlight w:val="cyan"/>
        </w:rPr>
        <w:t>proliferation</w:t>
      </w:r>
      <w:r w:rsidRPr="00CD5E85">
        <w:rPr>
          <w:rStyle w:val="StyleBoldUnderline"/>
        </w:rPr>
        <w:t xml:space="preserve">; today, </w:t>
      </w:r>
      <w:r w:rsidRPr="00CD5E85">
        <w:rPr>
          <w:rStyle w:val="StyleBoldUnderline"/>
          <w:highlight w:val="cyan"/>
        </w:rPr>
        <w:t>terrorism</w:t>
      </w:r>
      <w:r w:rsidRPr="00CD5E85">
        <w:rPr>
          <w:rStyle w:val="StyleBoldUnderline"/>
        </w:rPr>
        <w:t xml:space="preserve">; tomorrow, </w:t>
      </w:r>
      <w:r w:rsidRPr="00CD5E85">
        <w:rPr>
          <w:rStyle w:val="StyleBoldUnderline"/>
          <w:highlight w:val="cyan"/>
        </w:rPr>
        <w:t>hostile regional powers</w:t>
      </w:r>
      <w:r w:rsidRPr="00CD5E85">
        <w:rPr>
          <w:rStyle w:val="StyleBoldUnderline"/>
        </w:rPr>
        <w:t xml:space="preserve">. Threats are also more likely to be </w:t>
      </w:r>
      <w:r w:rsidRPr="00CD5E85">
        <w:rPr>
          <w:rStyle w:val="Box"/>
        </w:rPr>
        <w:t>intertwined</w:t>
      </w:r>
      <w:r w:rsidRPr="0016634A">
        <w:rPr>
          <w:sz w:val="14"/>
        </w:rPr>
        <w:t xml:space="preserve">—proliferators use the same networks as narco-traffickers, narco-traffickers support terrorists, and terrorists align themselves with regional powers. Yet, as worrisome as these immediate concerns may be, the long-term challenges are even harder to deal with, and the stakes are higher. Whereas the main Cold War threat — the Soviet Union — was brittle, </w:t>
      </w:r>
      <w:r w:rsidRPr="00CD5E85">
        <w:rPr>
          <w:rStyle w:val="StyleBoldUnderline"/>
        </w:rPr>
        <w:t xml:space="preserve">most of the potential </w:t>
      </w:r>
      <w:r w:rsidRPr="00CD5E85">
        <w:rPr>
          <w:rStyle w:val="StyleBoldUnderline"/>
          <w:highlight w:val="cyan"/>
        </w:rPr>
        <w:t>adversaries and challengers</w:t>
      </w:r>
      <w:r w:rsidRPr="00CD5E85">
        <w:rPr>
          <w:rStyle w:val="StyleBoldUnderline"/>
        </w:rPr>
        <w:t xml:space="preserve"> America now faces </w:t>
      </w:r>
      <w:r w:rsidRPr="00CD5E85">
        <w:rPr>
          <w:rStyle w:val="StyleBoldUnderline"/>
          <w:highlight w:val="cyan"/>
        </w:rPr>
        <w:t>are</w:t>
      </w:r>
      <w:r w:rsidRPr="00CD5E85">
        <w:rPr>
          <w:rStyle w:val="StyleBoldUnderline"/>
        </w:rPr>
        <w:t xml:space="preserve"> </w:t>
      </w:r>
      <w:r w:rsidRPr="00CD5E85">
        <w:rPr>
          <w:rStyle w:val="Box"/>
          <w:highlight w:val="cyan"/>
        </w:rPr>
        <w:t>resilient</w:t>
      </w:r>
      <w:r w:rsidRPr="0016634A">
        <w:rPr>
          <w:sz w:val="14"/>
        </w:rPr>
        <w:t xml:space="preserve">. In at least one dimension where </w:t>
      </w:r>
      <w:r w:rsidRPr="00CD5E85">
        <w:rPr>
          <w:rStyle w:val="StyleBoldUnderline"/>
        </w:rPr>
        <w:t>the Soviets were weak</w:t>
      </w:r>
      <w:r w:rsidRPr="0016634A">
        <w:rPr>
          <w:sz w:val="14"/>
        </w:rPr>
        <w:t xml:space="preserve"> (economic efficiency, public morale, or leadership), </w:t>
      </w:r>
      <w:r w:rsidRPr="00CD5E85">
        <w:rPr>
          <w:rStyle w:val="StyleBoldUnderline"/>
        </w:rPr>
        <w:t>the new threats are strong.</w:t>
      </w:r>
      <w:r w:rsidRPr="0016634A">
        <w:rPr>
          <w:sz w:val="14"/>
        </w:rPr>
        <w:t xml:space="preserve"> They are going to be with us for a long time. As a result, we need to reconsider how we think about national security. </w:t>
      </w:r>
      <w:r w:rsidRPr="00CD5E85">
        <w:rPr>
          <w:rStyle w:val="StyleBoldUnderline"/>
          <w:highlight w:val="cyan"/>
        </w:rPr>
        <w:t xml:space="preserve">The </w:t>
      </w:r>
      <w:r w:rsidRPr="00CD5E85">
        <w:rPr>
          <w:rStyle w:val="Box"/>
          <w:highlight w:val="cyan"/>
        </w:rPr>
        <w:t>most important</w:t>
      </w:r>
      <w:r w:rsidRPr="00CD5E85">
        <w:rPr>
          <w:rStyle w:val="StyleBoldUnderline"/>
          <w:highlight w:val="cyan"/>
        </w:rPr>
        <w:t xml:space="preserve"> task for U.S. national security</w:t>
      </w:r>
      <w:r w:rsidRPr="00CD5E85">
        <w:rPr>
          <w:rStyle w:val="StyleBoldUnderline"/>
        </w:rPr>
        <w:t xml:space="preserve"> today </w:t>
      </w:r>
      <w:r w:rsidRPr="00CD5E85">
        <w:rPr>
          <w:rStyle w:val="StyleBoldUnderline"/>
          <w:highlight w:val="cyan"/>
        </w:rPr>
        <w:t>is</w:t>
      </w:r>
      <w:r w:rsidRPr="00CD5E85">
        <w:rPr>
          <w:rStyle w:val="StyleBoldUnderline"/>
        </w:rPr>
        <w:t xml:space="preserve"> simply </w:t>
      </w:r>
      <w:r w:rsidRPr="00CD5E85">
        <w:rPr>
          <w:rStyle w:val="StyleBoldUnderline"/>
          <w:highlight w:val="cyan"/>
        </w:rPr>
        <w:t xml:space="preserve">to retain the </w:t>
      </w:r>
      <w:r w:rsidRPr="00CD5E85">
        <w:rPr>
          <w:rStyle w:val="Box"/>
          <w:highlight w:val="cyan"/>
        </w:rPr>
        <w:t>strategic advantage</w:t>
      </w:r>
      <w:r w:rsidRPr="0016634A">
        <w:rPr>
          <w:sz w:val="14"/>
        </w:rPr>
        <w:t xml:space="preserve">. This term, from the world of military doctrine, refers to </w:t>
      </w:r>
      <w:r w:rsidRPr="00CD5E85">
        <w:rPr>
          <w:rStyle w:val="StyleBoldUnderline"/>
        </w:rPr>
        <w:t>the overall ability of a nation to control, or at least influence, the course of events</w:t>
      </w:r>
      <w:r w:rsidRPr="0016634A">
        <w:rPr>
          <w:sz w:val="14"/>
        </w:rPr>
        <w:t xml:space="preserve">.1 When you hold the strategic advantage, </w:t>
      </w:r>
      <w:r w:rsidRPr="00CD5E85">
        <w:rPr>
          <w:rStyle w:val="StyleBoldUnderline"/>
        </w:rPr>
        <w:t>situations unfold in your favor</w:t>
      </w:r>
      <w:r w:rsidRPr="0016634A">
        <w:rPr>
          <w:sz w:val="14"/>
        </w:rPr>
        <w:t xml:space="preserve">, and each round ends so that you are in an advantageous position for the next. When you do not hold the strategic advantage, they do not. As national goals go, “keeping the strategic advantage” may not have the idealistic ring of “making the world safe for democracy” and does not sound as decisively macho as “maintaining American hegemony.” But </w:t>
      </w:r>
      <w:r w:rsidRPr="00CD5E85">
        <w:rPr>
          <w:rStyle w:val="StyleBoldUnderline"/>
        </w:rPr>
        <w:t xml:space="preserve">keeping the strategic advantage is </w:t>
      </w:r>
      <w:r w:rsidRPr="00CD5E85">
        <w:rPr>
          <w:rStyle w:val="Box"/>
        </w:rPr>
        <w:t>critical</w:t>
      </w:r>
      <w:r w:rsidRPr="00CD5E85">
        <w:rPr>
          <w:rStyle w:val="StyleBoldUnderline"/>
        </w:rPr>
        <w:t xml:space="preserve">, because </w:t>
      </w:r>
      <w:r w:rsidRPr="00CD5E85">
        <w:rPr>
          <w:rStyle w:val="StyleBoldUnderline"/>
          <w:highlight w:val="cyan"/>
        </w:rPr>
        <w:t xml:space="preserve">it is essential for just about </w:t>
      </w:r>
      <w:r w:rsidRPr="00CD5E85">
        <w:rPr>
          <w:rStyle w:val="Box"/>
          <w:highlight w:val="cyan"/>
        </w:rPr>
        <w:t>everything</w:t>
      </w:r>
      <w:r w:rsidRPr="00CD5E85">
        <w:rPr>
          <w:rStyle w:val="StyleBoldUnderline"/>
        </w:rPr>
        <w:t xml:space="preserve"> else America hopes to achieve — promoting </w:t>
      </w:r>
      <w:r w:rsidRPr="0016634A">
        <w:rPr>
          <w:rStyle w:val="StyleBoldUnderline"/>
          <w:highlight w:val="cyan"/>
        </w:rPr>
        <w:t xml:space="preserve">freedom, protecting </w:t>
      </w:r>
      <w:r w:rsidRPr="00CD5E85">
        <w:rPr>
          <w:rStyle w:val="StyleBoldUnderline"/>
          <w:highlight w:val="cyan"/>
        </w:rPr>
        <w:t xml:space="preserve">the </w:t>
      </w:r>
      <w:r w:rsidRPr="0016634A">
        <w:rPr>
          <w:rStyle w:val="StyleBoldUnderline"/>
          <w:highlight w:val="cyan"/>
        </w:rPr>
        <w:t>homeland, defending</w:t>
      </w:r>
      <w:r w:rsidRPr="00CD5E85">
        <w:rPr>
          <w:rStyle w:val="StyleBoldUnderline"/>
        </w:rPr>
        <w:t xml:space="preserve"> its </w:t>
      </w:r>
      <w:r w:rsidRPr="0016634A">
        <w:rPr>
          <w:rStyle w:val="StyleBoldUnderline"/>
          <w:highlight w:val="cyan"/>
        </w:rPr>
        <w:t xml:space="preserve">values, </w:t>
      </w:r>
      <w:r w:rsidRPr="0016634A">
        <w:rPr>
          <w:rStyle w:val="Box"/>
          <w:highlight w:val="cyan"/>
        </w:rPr>
        <w:t xml:space="preserve">preserving </w:t>
      </w:r>
      <w:r w:rsidRPr="00CD5E85">
        <w:rPr>
          <w:rStyle w:val="Box"/>
          <w:highlight w:val="cyan"/>
        </w:rPr>
        <w:t>peace</w:t>
      </w:r>
      <w:r w:rsidRPr="00CD5E85">
        <w:rPr>
          <w:rStyle w:val="StyleBoldUnderline"/>
        </w:rPr>
        <w:t>, and so on</w:t>
      </w:r>
      <w:r w:rsidRPr="0016634A">
        <w:rPr>
          <w:sz w:val="14"/>
        </w:rPr>
        <w:t xml:space="preserve">. The Changing Threat </w:t>
      </w:r>
      <w:r w:rsidRPr="00CD5E85">
        <w:rPr>
          <w:rStyle w:val="StyleBoldUnderline"/>
        </w:rPr>
        <w:t xml:space="preserve">If one needs proof of this </w:t>
      </w:r>
      <w:r w:rsidRPr="00CD5E85">
        <w:rPr>
          <w:rStyle w:val="Box"/>
        </w:rPr>
        <w:t>new, dynamic environment</w:t>
      </w:r>
      <w:r w:rsidRPr="00CD5E85">
        <w:rPr>
          <w:rStyle w:val="StyleBoldUnderline"/>
        </w:rPr>
        <w:t>, consider the recent record</w:t>
      </w:r>
      <w:r w:rsidRPr="0016634A">
        <w:rPr>
          <w:sz w:val="14"/>
        </w:rPr>
        <w:t xml:space="preserve">. A search of the media during the past fifteen years suggests that there were at least a dozen or so events that were considered at one time or another </w:t>
      </w:r>
      <w:r w:rsidRPr="00CD5E85">
        <w:rPr>
          <w:rStyle w:val="StyleBoldUnderline"/>
          <w:highlight w:val="cyan"/>
        </w:rPr>
        <w:t xml:space="preserve">the </w:t>
      </w:r>
      <w:r w:rsidRPr="00CD5E85">
        <w:rPr>
          <w:rStyle w:val="Box"/>
          <w:highlight w:val="cyan"/>
        </w:rPr>
        <w:t>most pressing</w:t>
      </w:r>
      <w:r w:rsidRPr="00CD5E85">
        <w:rPr>
          <w:rStyle w:val="StyleBoldUnderline"/>
          <w:highlight w:val="cyan"/>
        </w:rPr>
        <w:t xml:space="preserve"> national security problem</w:t>
      </w:r>
      <w:r w:rsidRPr="0016634A">
        <w:rPr>
          <w:sz w:val="14"/>
        </w:rPr>
        <w:t xml:space="preserve"> facing the United States — and thus the organizing concept for U.S. national security. What is most interesting is how varied and different the issues were, and how many different sets of players they involved — and how each was replaced in turn by a different issue and a cast of characters that seemed, at least for the moment, even more pressing. They </w:t>
      </w:r>
      <w:r w:rsidRPr="00CD5E85">
        <w:rPr>
          <w:rStyle w:val="StyleBoldUnderline"/>
          <w:highlight w:val="cyan"/>
        </w:rPr>
        <w:t>included</w:t>
      </w:r>
      <w:r w:rsidRPr="0016634A">
        <w:rPr>
          <w:sz w:val="14"/>
        </w:rPr>
        <w:t xml:space="preserve">, roughly in chronological order, </w:t>
      </w:r>
      <w:r w:rsidRPr="00CD5E85">
        <w:rPr>
          <w:rStyle w:val="StyleBoldUnderline"/>
        </w:rPr>
        <w:t xml:space="preserve">• </w:t>
      </w:r>
      <w:r w:rsidRPr="0016634A">
        <w:rPr>
          <w:rStyle w:val="StyleBoldUnderline"/>
          <w:highlight w:val="cyan"/>
        </w:rPr>
        <w:t>regional conflicts</w:t>
      </w:r>
      <w:r w:rsidRPr="0016634A">
        <w:rPr>
          <w:sz w:val="14"/>
        </w:rPr>
        <w:t xml:space="preserve"> — </w:t>
      </w:r>
      <w:r w:rsidRPr="00CD5E85">
        <w:rPr>
          <w:rStyle w:val="StyleBoldUnderline"/>
        </w:rPr>
        <w:t>like Desert Storm — involving the threat of war between conventional armies</w:t>
      </w:r>
      <w:r w:rsidRPr="0016634A">
        <w:rPr>
          <w:sz w:val="14"/>
        </w:rPr>
        <w:t xml:space="preserve">; • </w:t>
      </w:r>
      <w:r w:rsidRPr="00CD5E85">
        <w:rPr>
          <w:rStyle w:val="StyleBoldUnderline"/>
        </w:rPr>
        <w:t>stabilizing “</w:t>
      </w:r>
      <w:r w:rsidRPr="0016634A">
        <w:rPr>
          <w:rStyle w:val="StyleBoldUnderline"/>
          <w:highlight w:val="cyan"/>
        </w:rPr>
        <w:t>failed states</w:t>
      </w:r>
      <w:r w:rsidRPr="0016634A">
        <w:rPr>
          <w:sz w:val="14"/>
        </w:rPr>
        <w:t xml:space="preserve">” </w:t>
      </w:r>
      <w:r w:rsidRPr="00CD5E85">
        <w:rPr>
          <w:rStyle w:val="StyleBoldUnderline"/>
        </w:rPr>
        <w:t>like Somalia,</w:t>
      </w:r>
      <w:r w:rsidRPr="0016634A">
        <w:rPr>
          <w:sz w:val="14"/>
        </w:rPr>
        <w:t xml:space="preserve"> where government broke down in toto; • </w:t>
      </w:r>
      <w:r w:rsidRPr="0016634A">
        <w:rPr>
          <w:rStyle w:val="StyleBoldUnderline"/>
        </w:rPr>
        <w:t>staying economically competitive</w:t>
      </w:r>
      <w:r w:rsidRPr="0016634A">
        <w:rPr>
          <w:sz w:val="14"/>
        </w:rPr>
        <w:t xml:space="preserve"> with Japan; </w:t>
      </w:r>
      <w:r w:rsidRPr="00CD5E85">
        <w:rPr>
          <w:rStyle w:val="StyleBoldUnderline"/>
        </w:rPr>
        <w:t xml:space="preserve">• integrating </w:t>
      </w:r>
      <w:r w:rsidRPr="00CD5E85">
        <w:rPr>
          <w:rStyle w:val="StyleBoldUnderline"/>
          <w:highlight w:val="cyan"/>
        </w:rPr>
        <w:t>Russia</w:t>
      </w:r>
      <w:r w:rsidRPr="0016634A">
        <w:rPr>
          <w:sz w:val="14"/>
        </w:rPr>
        <w:t xml:space="preserve"> </w:t>
      </w:r>
      <w:r w:rsidRPr="0016634A">
        <w:rPr>
          <w:rStyle w:val="StyleBoldUnderline"/>
        </w:rPr>
        <w:t>into the international community</w:t>
      </w:r>
      <w:r w:rsidRPr="0016634A">
        <w:rPr>
          <w:sz w:val="14"/>
        </w:rPr>
        <w:t xml:space="preserve"> after the fall of communism and </w:t>
      </w:r>
      <w:r w:rsidRPr="0016634A">
        <w:rPr>
          <w:rStyle w:val="StyleBoldUnderline"/>
          <w:highlight w:val="cyan"/>
        </w:rPr>
        <w:t>controlling</w:t>
      </w:r>
      <w:r w:rsidRPr="0016634A">
        <w:rPr>
          <w:rStyle w:val="StyleBoldUnderline"/>
        </w:rPr>
        <w:t xml:space="preserve"> the </w:t>
      </w:r>
      <w:r w:rsidRPr="0016634A">
        <w:rPr>
          <w:rStyle w:val="StyleBoldUnderline"/>
          <w:highlight w:val="cyan"/>
        </w:rPr>
        <w:t>nuclear weapons</w:t>
      </w:r>
      <w:r w:rsidRPr="0016634A">
        <w:rPr>
          <w:sz w:val="14"/>
        </w:rPr>
        <w:t xml:space="preserve"> it inherited from the Soviet Union; </w:t>
      </w:r>
      <w:r w:rsidRPr="00CD5E85">
        <w:rPr>
          <w:rStyle w:val="StyleBoldUnderline"/>
        </w:rPr>
        <w:t xml:space="preserve">• dealing with </w:t>
      </w:r>
      <w:r w:rsidRPr="00CD5E85">
        <w:rPr>
          <w:rStyle w:val="StyleBoldUnderline"/>
          <w:highlight w:val="cyan"/>
        </w:rPr>
        <w:t>“rogue states</w:t>
      </w:r>
      <w:r w:rsidRPr="0016634A">
        <w:rPr>
          <w:sz w:val="14"/>
          <w:highlight w:val="cyan"/>
        </w:rPr>
        <w:t>,”</w:t>
      </w:r>
      <w:r w:rsidRPr="0016634A">
        <w:rPr>
          <w:sz w:val="14"/>
        </w:rPr>
        <w:t xml:space="preserve"> </w:t>
      </w:r>
      <w:r w:rsidRPr="0016634A">
        <w:rPr>
          <w:rStyle w:val="StyleBoldUnderline"/>
        </w:rPr>
        <w:t>unruly nations like North Korea that engage in trafficking and proliferation</w:t>
      </w:r>
      <w:r w:rsidRPr="0016634A">
        <w:rPr>
          <w:sz w:val="14"/>
        </w:rPr>
        <w:t xml:space="preserve"> as a matter of national policy; </w:t>
      </w:r>
      <w:r w:rsidRPr="00CD5E85">
        <w:rPr>
          <w:rStyle w:val="StyleBoldUnderline"/>
        </w:rPr>
        <w:t xml:space="preserve">• combating </w:t>
      </w:r>
      <w:r w:rsidRPr="0016634A">
        <w:rPr>
          <w:rStyle w:val="StyleBoldUnderline"/>
          <w:highlight w:val="cyan"/>
        </w:rPr>
        <w:t>international crime</w:t>
      </w:r>
      <w:r w:rsidRPr="0016634A">
        <w:rPr>
          <w:sz w:val="14"/>
        </w:rPr>
        <w:t xml:space="preserve">, like the scandal involving the Bank of Credit and Commerce International, or imports of </w:t>
      </w:r>
      <w:r w:rsidRPr="0016634A">
        <w:rPr>
          <w:rStyle w:val="StyleBoldUnderline"/>
        </w:rPr>
        <w:t>illegal drugs</w:t>
      </w:r>
      <w:r w:rsidRPr="0016634A">
        <w:rPr>
          <w:sz w:val="14"/>
        </w:rPr>
        <w:t xml:space="preserve">; </w:t>
      </w:r>
      <w:r w:rsidRPr="00CD5E85">
        <w:rPr>
          <w:rStyle w:val="StyleBoldUnderline"/>
        </w:rPr>
        <w:t xml:space="preserve">• </w:t>
      </w:r>
      <w:r w:rsidRPr="0016634A">
        <w:rPr>
          <w:rStyle w:val="StyleBoldUnderline"/>
          <w:highlight w:val="cyan"/>
        </w:rPr>
        <w:t>strengthening international institutions for trade</w:t>
      </w:r>
      <w:r w:rsidRPr="0016634A">
        <w:rPr>
          <w:sz w:val="14"/>
        </w:rPr>
        <w:t xml:space="preserve"> </w:t>
      </w:r>
      <w:r w:rsidRPr="0016634A">
        <w:rPr>
          <w:rStyle w:val="StyleBoldUnderline"/>
        </w:rPr>
        <w:t>as countries</w:t>
      </w:r>
      <w:r w:rsidRPr="0016634A">
        <w:rPr>
          <w:sz w:val="14"/>
        </w:rPr>
        <w:t xml:space="preserve"> in Asia, Eastern Europe, and Latin America </w:t>
      </w:r>
      <w:r w:rsidRPr="0016634A">
        <w:rPr>
          <w:rStyle w:val="StyleBoldUnderline"/>
        </w:rPr>
        <w:t>adopted market economies</w:t>
      </w:r>
      <w:r w:rsidRPr="0016634A">
        <w:rPr>
          <w:sz w:val="14"/>
        </w:rPr>
        <w:t xml:space="preserve">; • </w:t>
      </w:r>
      <w:r w:rsidRPr="0016634A">
        <w:rPr>
          <w:rStyle w:val="StyleBoldUnderline"/>
        </w:rPr>
        <w:t xml:space="preserve">responding to </w:t>
      </w:r>
      <w:r w:rsidRPr="0016634A">
        <w:rPr>
          <w:rStyle w:val="StyleBoldUnderline"/>
          <w:highlight w:val="cyan"/>
        </w:rPr>
        <w:t>ethnic conflicts</w:t>
      </w:r>
      <w:r w:rsidRPr="0016634A">
        <w:rPr>
          <w:sz w:val="14"/>
        </w:rPr>
        <w:t xml:space="preserve"> </w:t>
      </w:r>
      <w:r w:rsidRPr="0016634A">
        <w:rPr>
          <w:rStyle w:val="StyleBoldUnderline"/>
        </w:rPr>
        <w:t>and civil wars</w:t>
      </w:r>
      <w:r w:rsidRPr="0016634A">
        <w:rPr>
          <w:sz w:val="14"/>
        </w:rPr>
        <w:t xml:space="preserve"> triggered by the reemergence of culture as a political force in the “clash of civilizations”; • providing relief to millions of people affected by </w:t>
      </w:r>
      <w:r w:rsidRPr="0016634A">
        <w:rPr>
          <w:rStyle w:val="StyleBoldUnderline"/>
        </w:rPr>
        <w:t>natural catastrophes</w:t>
      </w:r>
      <w:r w:rsidRPr="0016634A">
        <w:rPr>
          <w:sz w:val="14"/>
        </w:rPr>
        <w:t xml:space="preserve"> like earthquakes, tsunamis, typhoons, droughts, and the spread of HIV/AIDS and malaria; • </w:t>
      </w:r>
      <w:r w:rsidRPr="0016634A">
        <w:rPr>
          <w:rStyle w:val="StyleBoldUnderline"/>
        </w:rPr>
        <w:t>combating terrorism</w:t>
      </w:r>
      <w:r w:rsidRPr="0016634A">
        <w:rPr>
          <w:sz w:val="14"/>
        </w:rPr>
        <w:t xml:space="preserve"> driven by sectarian or religious extremism; • grassroots activism on a global scale, ranging from the campaign to ban land mines to antiglobalization hoodlums and environmentalist crazies; • </w:t>
      </w:r>
      <w:r w:rsidRPr="0016634A">
        <w:rPr>
          <w:rStyle w:val="StyleBoldUnderline"/>
        </w:rPr>
        <w:t>border security and illegal immigration</w:t>
      </w:r>
      <w:r w:rsidRPr="0016634A">
        <w:rPr>
          <w:sz w:val="14"/>
        </w:rPr>
        <w:t xml:space="preserve">; • the worldwide </w:t>
      </w:r>
      <w:r w:rsidRPr="00CD5E85">
        <w:rPr>
          <w:rStyle w:val="StyleBoldUnderline"/>
        </w:rPr>
        <w:t>ripple effects of currency fluctuations and the collapse of confidence in complex financial securities</w:t>
      </w:r>
      <w:r w:rsidRPr="0016634A">
        <w:rPr>
          <w:sz w:val="14"/>
        </w:rPr>
        <w:t xml:space="preserve">; and • for at least one fleeting moment, the safety of toys imported from China. There is some overlap in this list, and one might want to group some of the events differently or add others. The important point, however, is that </w:t>
      </w:r>
      <w:r w:rsidRPr="0016634A">
        <w:rPr>
          <w:rStyle w:val="StyleBoldUnderline"/>
        </w:rPr>
        <w:t xml:space="preserve">when you look at these problems and how they evolved </w:t>
      </w:r>
      <w:r w:rsidRPr="0016634A">
        <w:rPr>
          <w:sz w:val="14"/>
        </w:rPr>
        <w:t xml:space="preserve">during the past fifteen years, </w:t>
      </w:r>
      <w:r w:rsidRPr="0016634A">
        <w:rPr>
          <w:rStyle w:val="StyleBoldUnderline"/>
        </w:rPr>
        <w:t>you do not see a single lesson</w:t>
      </w:r>
      <w:r w:rsidRPr="0016634A">
        <w:rPr>
          <w:sz w:val="14"/>
        </w:rPr>
        <w:t xml:space="preserve"> or organizing principle on which to base U.S. strategy. Another way to see the dynamic nature of today's national security challenges is to consider the annual threat briefing the U.S. intelligence community has given Congress during the past decade. These briefings are essentially a snapshot of what U.S. officials worry most about. If one briefing is a snapshot, then several put together back to back provide a movie, showing how views have evolved.2 Figure 1 summarizes these assessments for every other year between 1996 and 2006. It shows when a particular threat first appeared, its rise and fall in the rankings, and in some cases how it fell off the chart completely. So, in 1995, when the public briefing first became a regular affair, the threat at the very top of the list was North Korea. This likely reflected the crisis that had occurred the preceding year, when Pyongyang seemed determined to develop nuclear weapons, Bill Clinton's administration seemed ready to use military action to prevent this, and the affair was defused by an agreement brokered by Jimmy Carter. Russia and China ranked high as threats in the early years, but by the end of the decade they sometimes did not even make the list. Proliferation has always been high in the listings, although the particular countries of greatest concern have varied. Terrorism made its first appearance in 1998, rose to first place after the September 11, 2001, terrorist attacks, and remains there today. The Balkans appeared and disappeared in the middle to late 1990s. A few of the entries today seem quaint and overstated. Catastrophic threats to information systems like an “electronic Pearl Harbor” and the “Y2K problem” entered the list in 1998 but disappeared after 2001. (Apparently, after people saw an airliner crash into a Manhattan skyscraper, the possible loss of their Quicken files seemed a lot less urgent.) Iraq first appeared in the briefing as a regional threat in 1997 and was still high on the list a decade later—though, of course, the Iraqi problem in the early years (suspected weapons of mass destruction) was very different from the later one (an insurgency and internationalized civil war). </w:t>
      </w:r>
      <w:r w:rsidRPr="0016634A">
        <w:rPr>
          <w:rStyle w:val="StyleBoldUnderline"/>
          <w:highlight w:val="cyan"/>
        </w:rPr>
        <w:t xml:space="preserve">All this is why the </w:t>
      </w:r>
      <w:r w:rsidRPr="0016634A">
        <w:rPr>
          <w:rStyle w:val="Box"/>
          <w:highlight w:val="cyan"/>
        </w:rPr>
        <w:t>U</w:t>
      </w:r>
      <w:r w:rsidRPr="0016634A">
        <w:rPr>
          <w:rStyle w:val="StyleBoldUnderline"/>
        </w:rPr>
        <w:t xml:space="preserve">nited </w:t>
      </w:r>
      <w:r w:rsidRPr="0016634A">
        <w:rPr>
          <w:rStyle w:val="Box"/>
          <w:highlight w:val="cyan"/>
        </w:rPr>
        <w:t>S</w:t>
      </w:r>
      <w:r w:rsidRPr="0016634A">
        <w:rPr>
          <w:rStyle w:val="StyleBoldUnderline"/>
          <w:highlight w:val="cyan"/>
        </w:rPr>
        <w:t>t</w:t>
      </w:r>
      <w:r w:rsidRPr="0016634A">
        <w:rPr>
          <w:rStyle w:val="StyleBoldUnderline"/>
        </w:rPr>
        <w:t xml:space="preserve">ates </w:t>
      </w:r>
      <w:r w:rsidRPr="0016634A">
        <w:rPr>
          <w:rStyle w:val="Box"/>
          <w:highlight w:val="cyan"/>
        </w:rPr>
        <w:t>needs agility</w:t>
      </w:r>
      <w:r w:rsidRPr="00CD5E85">
        <w:rPr>
          <w:rStyle w:val="StyleBoldUnderline"/>
        </w:rPr>
        <w:t xml:space="preserve">. It not only must be able to refocus its resources repeatedly; it needs to do this </w:t>
      </w:r>
      <w:r w:rsidRPr="00CD5E85">
        <w:rPr>
          <w:rStyle w:val="Emphasis"/>
        </w:rPr>
        <w:t>faster than an adversary can</w:t>
      </w:r>
      <w:r w:rsidRPr="00CD5E85">
        <w:rPr>
          <w:rStyle w:val="StyleBoldUnderline"/>
        </w:rPr>
        <w:t xml:space="preserve"> focus its own resources</w:t>
      </w:r>
      <w:r w:rsidRPr="0016634A">
        <w:rPr>
          <w:sz w:val="14"/>
        </w:rPr>
        <w:t>.</w:t>
      </w:r>
    </w:p>
    <w:p w:rsidR="00462F91" w:rsidRDefault="00462F91" w:rsidP="00462F91">
      <w:pPr>
        <w:rPr>
          <w:lang w:eastAsia="ko-KR"/>
        </w:rPr>
      </w:pPr>
    </w:p>
    <w:p w:rsidR="00462F91" w:rsidRDefault="00462F91" w:rsidP="00462F91">
      <w:pPr>
        <w:pStyle w:val="Heading4"/>
      </w:pPr>
      <w:r>
        <w:t xml:space="preserve">Heg solves nuclear war  </w:t>
      </w:r>
    </w:p>
    <w:p w:rsidR="00462F91" w:rsidRDefault="00462F91" w:rsidP="00462F91">
      <w:r w:rsidRPr="000404A8">
        <w:rPr>
          <w:rStyle w:val="StyleStyleBold12pt"/>
        </w:rPr>
        <w:t>Kagan 7</w:t>
      </w:r>
      <w:r>
        <w:t xml:space="preserve"> End of Dreams, Return of History, Robert Kagan, </w:t>
      </w:r>
      <w:r w:rsidRPr="000404A8">
        <w:t>senior associate at the Carnegie Endowment for International Peace and senior transatlantic fellow at the German Marshall Fund</w:t>
      </w:r>
      <w:r>
        <w:t xml:space="preserve">, July 17, 2007, policy review, no. 144, </w:t>
      </w:r>
      <w:r w:rsidRPr="000404A8">
        <w:t>http://www.hoover.org/publications/policy-review/article/6136</w:t>
      </w:r>
    </w:p>
    <w:p w:rsidR="00462F91" w:rsidRDefault="00462F91" w:rsidP="00462F91"/>
    <w:p w:rsidR="00462F91" w:rsidRDefault="00462F91" w:rsidP="00462F91">
      <w:pPr>
        <w:rPr>
          <w:sz w:val="14"/>
        </w:rPr>
      </w:pPr>
      <w:r w:rsidRPr="000404A8">
        <w:rPr>
          <w:sz w:val="14"/>
        </w:rPr>
        <w:t xml:space="preserve">Finally, there is the United States itself. As a matter of national policy stretching back across numerous administrations, Democratic and Republican, liberal and conservative, </w:t>
      </w:r>
      <w:r w:rsidRPr="000404A8">
        <w:rPr>
          <w:rStyle w:val="StyleBoldUnderline"/>
          <w:highlight w:val="cyan"/>
        </w:rPr>
        <w:t>Americans have</w:t>
      </w:r>
      <w:r w:rsidRPr="00387C21">
        <w:rPr>
          <w:rStyle w:val="StyleBoldUnderline"/>
        </w:rPr>
        <w:t xml:space="preserve"> </w:t>
      </w:r>
      <w:r w:rsidRPr="000404A8">
        <w:rPr>
          <w:rStyle w:val="StyleBoldUnderline"/>
          <w:highlight w:val="cyan"/>
        </w:rPr>
        <w:t>insisted on preserving</w:t>
      </w:r>
      <w:r w:rsidRPr="00387C21">
        <w:rPr>
          <w:rStyle w:val="StyleBoldUnderline"/>
        </w:rPr>
        <w:t xml:space="preserve"> regional </w:t>
      </w:r>
      <w:r w:rsidRPr="000404A8">
        <w:rPr>
          <w:rStyle w:val="Box"/>
          <w:highlight w:val="cyan"/>
        </w:rPr>
        <w:t>predominance</w:t>
      </w:r>
      <w:r w:rsidRPr="000404A8">
        <w:rPr>
          <w:sz w:val="14"/>
          <w:highlight w:val="cyan"/>
        </w:rPr>
        <w:t xml:space="preserve"> </w:t>
      </w:r>
      <w:r w:rsidRPr="000404A8">
        <w:rPr>
          <w:rStyle w:val="StyleBoldUnderline"/>
          <w:highlight w:val="cyan"/>
        </w:rPr>
        <w:t>in East Asia</w:t>
      </w:r>
      <w:r w:rsidRPr="00387C21">
        <w:rPr>
          <w:rStyle w:val="StyleBoldUnderline"/>
        </w:rPr>
        <w:t xml:space="preserve">; the </w:t>
      </w:r>
      <w:r w:rsidRPr="000404A8">
        <w:rPr>
          <w:rStyle w:val="StyleBoldUnderline"/>
          <w:highlight w:val="cyan"/>
        </w:rPr>
        <w:t>Middle East</w:t>
      </w:r>
      <w:r w:rsidRPr="00387C21">
        <w:rPr>
          <w:rStyle w:val="StyleBoldUnderline"/>
        </w:rPr>
        <w:t>; the</w:t>
      </w:r>
      <w:r w:rsidRPr="000404A8">
        <w:rPr>
          <w:sz w:val="14"/>
        </w:rPr>
        <w:t xml:space="preserve"> </w:t>
      </w:r>
      <w:r w:rsidRPr="000404A8">
        <w:rPr>
          <w:rStyle w:val="StyleBoldUnderline"/>
          <w:highlight w:val="cyan"/>
        </w:rPr>
        <w:t>Western Hemisphere</w:t>
      </w:r>
      <w:r w:rsidRPr="000404A8">
        <w:rPr>
          <w:sz w:val="14"/>
        </w:rPr>
        <w:t xml:space="preserve">; until recently, </w:t>
      </w:r>
      <w:r w:rsidRPr="000404A8">
        <w:rPr>
          <w:rStyle w:val="StyleBoldUnderline"/>
          <w:highlight w:val="cyan"/>
        </w:rPr>
        <w:t>Europe; and</w:t>
      </w:r>
      <w:r w:rsidRPr="000404A8">
        <w:rPr>
          <w:sz w:val="14"/>
        </w:rPr>
        <w:t xml:space="preserve"> now, increasingly, </w:t>
      </w:r>
      <w:r w:rsidRPr="000404A8">
        <w:rPr>
          <w:rStyle w:val="StyleBoldUnderline"/>
          <w:highlight w:val="cyan"/>
        </w:rPr>
        <w:t>Central A</w:t>
      </w:r>
      <w:r w:rsidRPr="00387C21">
        <w:rPr>
          <w:rStyle w:val="StyleBoldUnderline"/>
        </w:rPr>
        <w:t>sia</w:t>
      </w:r>
      <w:r w:rsidRPr="000404A8">
        <w:rPr>
          <w:sz w:val="14"/>
        </w:rPr>
        <w:t xml:space="preserve">. This was its goal after the Second World War, and since the end of the Cold War, beginning with the first Bush administration and continuing through the Clinton years, the United States did not retract but expanded its influence eastward across Europe and into the Middle East, Central Asia, and the Caucasus. </w:t>
      </w:r>
      <w:r w:rsidRPr="00387C21">
        <w:rPr>
          <w:rStyle w:val="StyleBoldUnderline"/>
        </w:rPr>
        <w:t>Even as it maintains its position</w:t>
      </w:r>
      <w:r w:rsidRPr="000404A8">
        <w:rPr>
          <w:sz w:val="14"/>
        </w:rPr>
        <w:t xml:space="preserve"> as the predominant global power, </w:t>
      </w:r>
      <w:r w:rsidRPr="000404A8">
        <w:rPr>
          <w:rStyle w:val="StyleBoldUnderline"/>
          <w:highlight w:val="cyan"/>
        </w:rPr>
        <w:t xml:space="preserve">it is also engaged in </w:t>
      </w:r>
      <w:r w:rsidRPr="000404A8">
        <w:rPr>
          <w:rStyle w:val="Box"/>
          <w:highlight w:val="cyan"/>
        </w:rPr>
        <w:t>hegemonic competition</w:t>
      </w:r>
      <w:r w:rsidRPr="00387C21">
        <w:rPr>
          <w:rStyle w:val="Box"/>
        </w:rPr>
        <w:t>s</w:t>
      </w:r>
      <w:r w:rsidRPr="00387C21">
        <w:rPr>
          <w:rStyle w:val="StyleBoldUnderline"/>
        </w:rPr>
        <w:t xml:space="preserve"> in these regions</w:t>
      </w:r>
      <w:r w:rsidRPr="000404A8">
        <w:rPr>
          <w:sz w:val="14"/>
        </w:rPr>
        <w:t xml:space="preserve"> </w:t>
      </w:r>
      <w:r w:rsidRPr="000404A8">
        <w:rPr>
          <w:rStyle w:val="StyleBoldUnderline"/>
          <w:highlight w:val="cyan"/>
        </w:rPr>
        <w:t>with China</w:t>
      </w:r>
      <w:r w:rsidRPr="000404A8">
        <w:rPr>
          <w:sz w:val="14"/>
        </w:rPr>
        <w:t xml:space="preserve"> in East and Central Asia, with </w:t>
      </w:r>
      <w:r w:rsidRPr="000404A8">
        <w:rPr>
          <w:rStyle w:val="StyleBoldUnderline"/>
          <w:highlight w:val="cyan"/>
        </w:rPr>
        <w:t>Iran</w:t>
      </w:r>
      <w:r w:rsidRPr="000404A8">
        <w:rPr>
          <w:sz w:val="14"/>
        </w:rPr>
        <w:t xml:space="preserve"> in the Middle East and Central Asia</w:t>
      </w:r>
      <w:r w:rsidRPr="00387C21">
        <w:rPr>
          <w:rStyle w:val="StyleBoldUnderline"/>
        </w:rPr>
        <w:t xml:space="preserve">, </w:t>
      </w:r>
      <w:r w:rsidRPr="000404A8">
        <w:rPr>
          <w:rStyle w:val="StyleBoldUnderline"/>
          <w:highlight w:val="cyan"/>
        </w:rPr>
        <w:t>and</w:t>
      </w:r>
      <w:r w:rsidRPr="00387C21">
        <w:rPr>
          <w:rStyle w:val="StyleBoldUnderline"/>
        </w:rPr>
        <w:t xml:space="preserve"> with </w:t>
      </w:r>
      <w:r w:rsidRPr="000404A8">
        <w:rPr>
          <w:rStyle w:val="StyleBoldUnderline"/>
          <w:highlight w:val="cyan"/>
        </w:rPr>
        <w:t>Russia</w:t>
      </w:r>
      <w:r w:rsidRPr="000404A8">
        <w:rPr>
          <w:sz w:val="14"/>
        </w:rPr>
        <w:t xml:space="preserve"> in Eastern Europe, Central Asia, and the Caucasus. The United States, too, is more of a traditional than a postmodern power, and though Americans are loath to acknowledge it, they generally prefer their global place as “No. 1” and are equally loath to relinquish it. Once having entered a region, whether for practical or idealistic reasons, they are remarkably slow to withdraw from it until they believe they have substantially transformed it in their own image. They profess indifference to the world and claim they just want to be left alone even as they seek daily to shape the behavior of billions of people around the globe. The jostling for status and influence among these ambitious nations and would-be nations is a second defining feature of the new post-Cold War international system. </w:t>
      </w:r>
      <w:r w:rsidRPr="000404A8">
        <w:rPr>
          <w:rStyle w:val="Box"/>
          <w:highlight w:val="cyan"/>
        </w:rPr>
        <w:t>Nationalism</w:t>
      </w:r>
      <w:r w:rsidRPr="00387C21">
        <w:rPr>
          <w:rStyle w:val="Box"/>
        </w:rPr>
        <w:t xml:space="preserve"> in all its forms </w:t>
      </w:r>
      <w:r w:rsidRPr="000404A8">
        <w:rPr>
          <w:rStyle w:val="Box"/>
          <w:highlight w:val="cyan"/>
        </w:rPr>
        <w:t>is back</w:t>
      </w:r>
      <w:r w:rsidRPr="000404A8">
        <w:rPr>
          <w:sz w:val="14"/>
          <w:highlight w:val="cyan"/>
        </w:rPr>
        <w:t>,</w:t>
      </w:r>
      <w:r w:rsidRPr="000404A8">
        <w:rPr>
          <w:sz w:val="14"/>
        </w:rPr>
        <w:t xml:space="preserve"> if it ever went away, </w:t>
      </w:r>
      <w:r w:rsidRPr="000404A8">
        <w:rPr>
          <w:rStyle w:val="StyleBoldUnderline"/>
          <w:highlight w:val="cyan"/>
        </w:rPr>
        <w:t>and so is</w:t>
      </w:r>
      <w:r w:rsidRPr="00387C21">
        <w:rPr>
          <w:rStyle w:val="StyleBoldUnderline"/>
        </w:rPr>
        <w:t xml:space="preserve"> </w:t>
      </w:r>
      <w:r w:rsidRPr="000404A8">
        <w:rPr>
          <w:rStyle w:val="Box"/>
        </w:rPr>
        <w:t xml:space="preserve">international </w:t>
      </w:r>
      <w:r w:rsidRPr="000404A8">
        <w:rPr>
          <w:rStyle w:val="Box"/>
          <w:highlight w:val="cyan"/>
        </w:rPr>
        <w:t>competition</w:t>
      </w:r>
      <w:r w:rsidRPr="000404A8">
        <w:rPr>
          <w:rStyle w:val="StyleBoldUnderline"/>
          <w:highlight w:val="cyan"/>
        </w:rPr>
        <w:t xml:space="preserve"> for power</w:t>
      </w:r>
      <w:r w:rsidRPr="00387C21">
        <w:rPr>
          <w:rStyle w:val="StyleBoldUnderline"/>
        </w:rPr>
        <w:t>,</w:t>
      </w:r>
      <w:r w:rsidRPr="000404A8">
        <w:rPr>
          <w:sz w:val="14"/>
        </w:rPr>
        <w:t xml:space="preserve"> influence, honor, and status. </w:t>
      </w:r>
      <w:r w:rsidRPr="00387C21">
        <w:rPr>
          <w:rStyle w:val="StyleBoldUnderline"/>
        </w:rPr>
        <w:t xml:space="preserve">American </w:t>
      </w:r>
      <w:r w:rsidRPr="000404A8">
        <w:rPr>
          <w:rStyle w:val="StyleBoldUnderline"/>
          <w:highlight w:val="cyan"/>
        </w:rPr>
        <w:t xml:space="preserve">predominance </w:t>
      </w:r>
      <w:r w:rsidRPr="000404A8">
        <w:rPr>
          <w:rStyle w:val="Box"/>
          <w:highlight w:val="cyan"/>
        </w:rPr>
        <w:t>prevents these rivalries from intensifying</w:t>
      </w:r>
      <w:r w:rsidRPr="000404A8">
        <w:rPr>
          <w:sz w:val="14"/>
        </w:rPr>
        <w:t xml:space="preserve"> — </w:t>
      </w:r>
      <w:r w:rsidRPr="00387C21">
        <w:rPr>
          <w:rStyle w:val="StyleBoldUnderline"/>
        </w:rPr>
        <w:t>its regional as well as its global</w:t>
      </w:r>
      <w:r w:rsidRPr="000404A8">
        <w:rPr>
          <w:sz w:val="14"/>
        </w:rPr>
        <w:t xml:space="preserve"> </w:t>
      </w:r>
      <w:r w:rsidRPr="00387C21">
        <w:rPr>
          <w:rStyle w:val="StyleBoldUnderline"/>
        </w:rPr>
        <w:t>predominance</w:t>
      </w:r>
      <w:r w:rsidRPr="000404A8">
        <w:rPr>
          <w:sz w:val="14"/>
        </w:rPr>
        <w:t xml:space="preserve">. </w:t>
      </w:r>
      <w:r w:rsidRPr="000404A8">
        <w:rPr>
          <w:rStyle w:val="StyleBoldUnderline"/>
          <w:highlight w:val="cyan"/>
        </w:rPr>
        <w:t xml:space="preserve">Were the </w:t>
      </w:r>
      <w:r w:rsidRPr="000404A8">
        <w:rPr>
          <w:rStyle w:val="Box"/>
          <w:highlight w:val="cyan"/>
        </w:rPr>
        <w:t>U</w:t>
      </w:r>
      <w:r w:rsidRPr="00387C21">
        <w:rPr>
          <w:rStyle w:val="StyleBoldUnderline"/>
        </w:rPr>
        <w:t xml:space="preserve">nited </w:t>
      </w:r>
      <w:r w:rsidRPr="000404A8">
        <w:rPr>
          <w:rStyle w:val="Box"/>
          <w:highlight w:val="cyan"/>
        </w:rPr>
        <w:t>S</w:t>
      </w:r>
      <w:r w:rsidRPr="00387C21">
        <w:rPr>
          <w:rStyle w:val="StyleBoldUnderline"/>
        </w:rPr>
        <w:t xml:space="preserve">tates </w:t>
      </w:r>
      <w:r w:rsidRPr="000404A8">
        <w:rPr>
          <w:rStyle w:val="StyleBoldUnderline"/>
          <w:highlight w:val="cyan"/>
        </w:rPr>
        <w:t>to diminish</w:t>
      </w:r>
      <w:r w:rsidRPr="00387C21">
        <w:rPr>
          <w:rStyle w:val="StyleBoldUnderline"/>
        </w:rPr>
        <w:t xml:space="preserve"> its influence </w:t>
      </w:r>
      <w:r w:rsidRPr="000404A8">
        <w:rPr>
          <w:sz w:val="14"/>
        </w:rPr>
        <w:t xml:space="preserve">in the regions where it is currently the strongest power, </w:t>
      </w:r>
      <w:r w:rsidRPr="00387C21">
        <w:rPr>
          <w:rStyle w:val="StyleBoldUnderline"/>
        </w:rPr>
        <w:t xml:space="preserve">the </w:t>
      </w:r>
      <w:r w:rsidRPr="000404A8">
        <w:rPr>
          <w:rStyle w:val="StyleBoldUnderline"/>
          <w:highlight w:val="cyan"/>
        </w:rPr>
        <w:t>other nations</w:t>
      </w:r>
      <w:r w:rsidRPr="000404A8">
        <w:rPr>
          <w:sz w:val="14"/>
          <w:highlight w:val="cyan"/>
        </w:rPr>
        <w:t xml:space="preserve"> </w:t>
      </w:r>
      <w:r w:rsidRPr="000404A8">
        <w:rPr>
          <w:rStyle w:val="StyleBoldUnderline"/>
          <w:highlight w:val="cyan"/>
        </w:rPr>
        <w:t>would settle disputes</w:t>
      </w:r>
      <w:r w:rsidRPr="000404A8">
        <w:rPr>
          <w:sz w:val="14"/>
        </w:rPr>
        <w:t xml:space="preserve"> as great and lesser powers have done in the past: sometimes through diplomacy and accommodation but </w:t>
      </w:r>
      <w:r w:rsidRPr="00387C21">
        <w:rPr>
          <w:rStyle w:val="StyleBoldUnderline"/>
        </w:rPr>
        <w:t xml:space="preserve">often </w:t>
      </w:r>
      <w:r w:rsidRPr="000404A8">
        <w:rPr>
          <w:rStyle w:val="StyleBoldUnderline"/>
          <w:highlight w:val="cyan"/>
        </w:rPr>
        <w:t>through</w:t>
      </w:r>
      <w:r w:rsidRPr="00387C21">
        <w:rPr>
          <w:rStyle w:val="StyleBoldUnderline"/>
        </w:rPr>
        <w:t xml:space="preserve"> </w:t>
      </w:r>
      <w:r w:rsidRPr="00387C21">
        <w:rPr>
          <w:rStyle w:val="Box"/>
        </w:rPr>
        <w:t xml:space="preserve">confrontation and </w:t>
      </w:r>
      <w:r w:rsidRPr="000404A8">
        <w:rPr>
          <w:rStyle w:val="Box"/>
          <w:highlight w:val="cyan"/>
        </w:rPr>
        <w:t>wars</w:t>
      </w:r>
      <w:r w:rsidRPr="00387C21">
        <w:rPr>
          <w:rStyle w:val="StyleBoldUnderline"/>
        </w:rPr>
        <w:t xml:space="preserve"> of varying scope,</w:t>
      </w:r>
      <w:r w:rsidRPr="000404A8">
        <w:rPr>
          <w:sz w:val="14"/>
        </w:rPr>
        <w:t xml:space="preserve"> </w:t>
      </w:r>
      <w:r w:rsidRPr="00387C21">
        <w:rPr>
          <w:rStyle w:val="StyleBoldUnderline"/>
        </w:rPr>
        <w:t>intensity, and destructiveness</w:t>
      </w:r>
      <w:r w:rsidRPr="000404A8">
        <w:rPr>
          <w:sz w:val="14"/>
        </w:rPr>
        <w:t xml:space="preserve">. One novel aspect of such a multipolar world is that </w:t>
      </w:r>
      <w:r w:rsidRPr="00387C21">
        <w:rPr>
          <w:rStyle w:val="StyleBoldUnderline"/>
        </w:rPr>
        <w:t xml:space="preserve">most of these powers would </w:t>
      </w:r>
      <w:r w:rsidRPr="000404A8">
        <w:rPr>
          <w:rStyle w:val="StyleBoldUnderline"/>
          <w:highlight w:val="cyan"/>
        </w:rPr>
        <w:t xml:space="preserve">possess </w:t>
      </w:r>
      <w:r w:rsidRPr="000404A8">
        <w:rPr>
          <w:rStyle w:val="Box"/>
          <w:highlight w:val="cyan"/>
        </w:rPr>
        <w:t>nuclear weapons</w:t>
      </w:r>
      <w:r w:rsidRPr="000404A8">
        <w:rPr>
          <w:sz w:val="14"/>
          <w:highlight w:val="cyan"/>
        </w:rPr>
        <w:t xml:space="preserve">. </w:t>
      </w:r>
      <w:r w:rsidRPr="000404A8">
        <w:rPr>
          <w:rStyle w:val="StyleBoldUnderline"/>
          <w:highlight w:val="cyan"/>
        </w:rPr>
        <w:t>That could make wars</w:t>
      </w:r>
      <w:r w:rsidRPr="00387C21">
        <w:rPr>
          <w:rStyle w:val="StyleBoldUnderline"/>
        </w:rPr>
        <w:t xml:space="preserve"> between them less likely, or it could simply make them more </w:t>
      </w:r>
      <w:r w:rsidRPr="000404A8">
        <w:rPr>
          <w:rStyle w:val="Box"/>
          <w:highlight w:val="cyan"/>
        </w:rPr>
        <w:t>catastrophic</w:t>
      </w:r>
      <w:r w:rsidRPr="00387C21">
        <w:rPr>
          <w:rStyle w:val="StyleBoldUnderline"/>
        </w:rPr>
        <w:t>.</w:t>
      </w:r>
      <w:r>
        <w:rPr>
          <w:rStyle w:val="StyleBoldUnderline"/>
        </w:rPr>
        <w:t xml:space="preserve"> </w:t>
      </w:r>
      <w:r w:rsidRPr="00387C21">
        <w:rPr>
          <w:rStyle w:val="StyleBoldUnderline"/>
        </w:rPr>
        <w:t>It is</w:t>
      </w:r>
      <w:r w:rsidRPr="000404A8">
        <w:rPr>
          <w:sz w:val="14"/>
        </w:rPr>
        <w:t xml:space="preserve"> easy but also </w:t>
      </w:r>
      <w:r w:rsidRPr="00387C21">
        <w:rPr>
          <w:rStyle w:val="StyleBoldUnderline"/>
        </w:rPr>
        <w:t xml:space="preserve">dangerous to underestimate the role the United States plays in providing a </w:t>
      </w:r>
      <w:r w:rsidRPr="00387C21">
        <w:rPr>
          <w:rStyle w:val="Box"/>
        </w:rPr>
        <w:t>measure of stability</w:t>
      </w:r>
      <w:r w:rsidRPr="000404A8">
        <w:rPr>
          <w:sz w:val="14"/>
        </w:rPr>
        <w:t xml:space="preserve"> in the world even as it also disrupts stability. For instance, the United States is the dominant naval power everywhere, such that other nations cannot compete with it even in their home waters. They either happily or grudgingly allow the United States Navy to be the guarantor of international waterways and trade routes, of international access to markets and raw materials such as oil. Even when the United States engages in a war, it is able to play its role as guardian of the waterways. In a more genuinely multipolar world, however, it would not. Nations would compete for naval dominance at least in their own regions and possibly beyond. Conflict between nations would involve struggles on the oceans as well as on land. Armed embargos, of the kind used in World War i and other major conflicts, would disrupt trade flows in a way that is now impossible. Such order as exists in the world rests not only on the goodwill of peoples but also on American power. </w:t>
      </w:r>
      <w:r w:rsidRPr="00387C21">
        <w:rPr>
          <w:rStyle w:val="StyleBoldUnderline"/>
        </w:rPr>
        <w:t xml:space="preserve">Such order as exists in the world rests </w:t>
      </w:r>
      <w:r w:rsidRPr="000404A8">
        <w:rPr>
          <w:sz w:val="14"/>
        </w:rPr>
        <w:t xml:space="preserve">not merely on the goodwill of peoples but </w:t>
      </w:r>
      <w:r w:rsidRPr="00387C21">
        <w:rPr>
          <w:rStyle w:val="StyleBoldUnderline"/>
        </w:rPr>
        <w:t>on a foundation provided by American power</w:t>
      </w:r>
      <w:r w:rsidRPr="000404A8">
        <w:rPr>
          <w:sz w:val="14"/>
        </w:rPr>
        <w:t xml:space="preserve">. Even the European Union, that great geopolitical miracle, owes its founding to American power, for without it the European nations after World War ii would never have felt secure enough to reintegrate Germany. Most Europeans recoil at the thought, but even today Europe ’s stability depends on the guarantee, however distant and one hopes unnecessary, that the United States could step in to check any dangerous development on the continent. In a genuinely multipolar world, that would not be possible without renewing the danger of world war. People who believe greater equality among nations would be preferable to the present American predominance often succumb to a basic logical fallacy. They believe the order the world enjoys today exists independently of American power. They imagine that in a world where American power was diminished, the aspects of international order that they like would remain in place. But that ’s not the way it works. </w:t>
      </w:r>
      <w:r w:rsidRPr="00387C21">
        <w:rPr>
          <w:rStyle w:val="StyleBoldUnderline"/>
        </w:rPr>
        <w:t xml:space="preserve">International </w:t>
      </w:r>
      <w:r w:rsidRPr="000404A8">
        <w:rPr>
          <w:rStyle w:val="StyleBoldUnderline"/>
          <w:highlight w:val="cyan"/>
        </w:rPr>
        <w:t>order does not rest on ideas and institutions</w:t>
      </w:r>
      <w:r w:rsidRPr="000404A8">
        <w:rPr>
          <w:sz w:val="14"/>
          <w:highlight w:val="cyan"/>
        </w:rPr>
        <w:t xml:space="preserve">. </w:t>
      </w:r>
      <w:r w:rsidRPr="000404A8">
        <w:rPr>
          <w:rStyle w:val="Box"/>
          <w:highlight w:val="cyan"/>
        </w:rPr>
        <w:t>It is shaped by</w:t>
      </w:r>
      <w:r w:rsidRPr="00387C21">
        <w:rPr>
          <w:rStyle w:val="Box"/>
        </w:rPr>
        <w:t xml:space="preserve"> configurations of </w:t>
      </w:r>
      <w:r w:rsidRPr="000404A8">
        <w:rPr>
          <w:rStyle w:val="Box"/>
          <w:highlight w:val="cyan"/>
        </w:rPr>
        <w:t>power</w:t>
      </w:r>
      <w:r w:rsidRPr="000404A8">
        <w:rPr>
          <w:sz w:val="14"/>
        </w:rPr>
        <w:t xml:space="preserve">. </w:t>
      </w:r>
      <w:r w:rsidRPr="00387C21">
        <w:rPr>
          <w:rStyle w:val="StyleBoldUnderline"/>
        </w:rPr>
        <w:t>The international order we</w:t>
      </w:r>
      <w:r w:rsidRPr="000404A8">
        <w:rPr>
          <w:sz w:val="14"/>
        </w:rPr>
        <w:t xml:space="preserve"> </w:t>
      </w:r>
      <w:r w:rsidRPr="00387C21">
        <w:rPr>
          <w:rStyle w:val="StyleBoldUnderline"/>
        </w:rPr>
        <w:t>know</w:t>
      </w:r>
      <w:r w:rsidRPr="000404A8">
        <w:rPr>
          <w:sz w:val="14"/>
        </w:rPr>
        <w:t xml:space="preserve"> today </w:t>
      </w:r>
      <w:r w:rsidRPr="00387C21">
        <w:rPr>
          <w:rStyle w:val="StyleBoldUnderline"/>
        </w:rPr>
        <w:t>reflects the distribution of power</w:t>
      </w:r>
      <w:r w:rsidRPr="000404A8">
        <w:rPr>
          <w:sz w:val="14"/>
        </w:rPr>
        <w:t xml:space="preserve"> in the world since World War ii, and especially since the end of the Cold War. A different configuration of power, a </w:t>
      </w:r>
      <w:r w:rsidRPr="00387C21">
        <w:rPr>
          <w:rStyle w:val="StyleBoldUnderline"/>
        </w:rPr>
        <w:t>multipolar world</w:t>
      </w:r>
      <w:r w:rsidRPr="000404A8">
        <w:rPr>
          <w:sz w:val="14"/>
        </w:rPr>
        <w:t xml:space="preserve"> in which the poles were Russia, China, the United States, India, and Europe, </w:t>
      </w:r>
      <w:r w:rsidRPr="00387C21">
        <w:rPr>
          <w:rStyle w:val="StyleBoldUnderline"/>
        </w:rPr>
        <w:t>would produce its</w:t>
      </w:r>
      <w:r w:rsidRPr="000404A8">
        <w:rPr>
          <w:sz w:val="14"/>
        </w:rPr>
        <w:t xml:space="preserve"> </w:t>
      </w:r>
      <w:r w:rsidRPr="00387C21">
        <w:rPr>
          <w:rStyle w:val="StyleBoldUnderline"/>
        </w:rPr>
        <w:t>own kind of order, with different rules and norms</w:t>
      </w:r>
      <w:r w:rsidRPr="000404A8">
        <w:rPr>
          <w:sz w:val="14"/>
        </w:rPr>
        <w:t xml:space="preserve"> reflecting the interests of the powerful states that would have a hand in shaping it. Would that international order be an improvement? Perhaps for Beijing and Moscow it would. But it is doubtful that it would suit the tastes of enlightenment liberals in the United States and Europe. The current order, of course, is not only far from perfect but also offers no guarantee against major conflict among the world ’s great powers. Even under the umbrella of unipolarity, regional conflicts involving the large powers may erupt. War could erupt between China and Taiwan and draw in both the United States and Japan. War could erupt between Russia and Georgia, forcing the United States and its European allies to decide whether to intervene or suffer the consequences of a Russian victory. Conflict between India and Pakistan remains possible, as does conflict between Iran and Israel or other Middle Eastern states. These, too, could draw in other great powers, including the United States. Such </w:t>
      </w:r>
      <w:r w:rsidRPr="000404A8">
        <w:rPr>
          <w:rStyle w:val="StyleBoldUnderline"/>
          <w:highlight w:val="cyan"/>
        </w:rPr>
        <w:t xml:space="preserve">conflicts may be </w:t>
      </w:r>
      <w:r w:rsidRPr="000404A8">
        <w:rPr>
          <w:rStyle w:val="Box"/>
          <w:highlight w:val="cyan"/>
        </w:rPr>
        <w:t>unavoidable</w:t>
      </w:r>
      <w:r w:rsidRPr="000404A8">
        <w:rPr>
          <w:sz w:val="14"/>
        </w:rPr>
        <w:t xml:space="preserve"> </w:t>
      </w:r>
      <w:r w:rsidRPr="00387C21">
        <w:rPr>
          <w:rStyle w:val="StyleBoldUnderline"/>
        </w:rPr>
        <w:t>no matter what policies the United States pursues</w:t>
      </w:r>
      <w:r w:rsidRPr="000404A8">
        <w:rPr>
          <w:sz w:val="14"/>
        </w:rPr>
        <w:t xml:space="preserve">. But </w:t>
      </w:r>
      <w:r w:rsidRPr="000404A8">
        <w:rPr>
          <w:rStyle w:val="StyleBoldUnderline"/>
          <w:highlight w:val="cyan"/>
        </w:rPr>
        <w:t xml:space="preserve">they are </w:t>
      </w:r>
      <w:r w:rsidRPr="000404A8">
        <w:rPr>
          <w:rStyle w:val="Box"/>
          <w:highlight w:val="cyan"/>
        </w:rPr>
        <w:t>more likely</w:t>
      </w:r>
      <w:r w:rsidRPr="000404A8">
        <w:rPr>
          <w:rStyle w:val="StyleBoldUnderline"/>
          <w:highlight w:val="cyan"/>
        </w:rPr>
        <w:t xml:space="preserve"> to erupt if the </w:t>
      </w:r>
      <w:r w:rsidRPr="000404A8">
        <w:rPr>
          <w:rStyle w:val="Box"/>
          <w:highlight w:val="cyan"/>
        </w:rPr>
        <w:t>U</w:t>
      </w:r>
      <w:r w:rsidRPr="00387C21">
        <w:rPr>
          <w:rStyle w:val="StyleBoldUnderline"/>
        </w:rPr>
        <w:t>nited</w:t>
      </w:r>
      <w:r w:rsidRPr="000404A8">
        <w:rPr>
          <w:sz w:val="14"/>
        </w:rPr>
        <w:t xml:space="preserve"> </w:t>
      </w:r>
      <w:r w:rsidRPr="000404A8">
        <w:rPr>
          <w:rStyle w:val="Box"/>
          <w:highlight w:val="cyan"/>
        </w:rPr>
        <w:t>S</w:t>
      </w:r>
      <w:r w:rsidRPr="00387C21">
        <w:rPr>
          <w:rStyle w:val="StyleBoldUnderline"/>
        </w:rPr>
        <w:t xml:space="preserve">tates </w:t>
      </w:r>
      <w:r w:rsidRPr="000404A8">
        <w:rPr>
          <w:rStyle w:val="Box"/>
          <w:highlight w:val="cyan"/>
        </w:rPr>
        <w:t>weakens</w:t>
      </w:r>
      <w:r w:rsidRPr="000404A8">
        <w:rPr>
          <w:sz w:val="14"/>
        </w:rPr>
        <w:t xml:space="preserve"> or withdraws from </w:t>
      </w:r>
      <w:r w:rsidRPr="00387C21">
        <w:rPr>
          <w:rStyle w:val="StyleBoldUnderline"/>
        </w:rPr>
        <w:t>its positions of regional dominance</w:t>
      </w:r>
      <w:r w:rsidRPr="000404A8">
        <w:rPr>
          <w:sz w:val="14"/>
        </w:rPr>
        <w:t xml:space="preserve">. </w:t>
      </w:r>
      <w:r w:rsidRPr="00387C21">
        <w:rPr>
          <w:rStyle w:val="StyleBoldUnderline"/>
        </w:rPr>
        <w:t>This is especially true in East Asia, where most nations agree that</w:t>
      </w:r>
      <w:r w:rsidRPr="000404A8">
        <w:rPr>
          <w:sz w:val="14"/>
        </w:rPr>
        <w:t xml:space="preserve"> a </w:t>
      </w:r>
      <w:r w:rsidRPr="00387C21">
        <w:rPr>
          <w:rStyle w:val="StyleBoldUnderline"/>
        </w:rPr>
        <w:t>reliable American power has a stabilizing</w:t>
      </w:r>
      <w:r w:rsidRPr="000404A8">
        <w:rPr>
          <w:sz w:val="14"/>
        </w:rPr>
        <w:t xml:space="preserve"> and pacific </w:t>
      </w:r>
      <w:r w:rsidRPr="00387C21">
        <w:rPr>
          <w:rStyle w:val="StyleBoldUnderline"/>
        </w:rPr>
        <w:t>effect</w:t>
      </w:r>
      <w:r w:rsidRPr="000404A8">
        <w:rPr>
          <w:sz w:val="14"/>
        </w:rPr>
        <w:t xml:space="preserve"> on the region. </w:t>
      </w:r>
      <w:r w:rsidRPr="00387C21">
        <w:rPr>
          <w:rStyle w:val="StyleBoldUnderline"/>
        </w:rPr>
        <w:t>That is certainly the view of most of China ’s neighbors</w:t>
      </w:r>
      <w:r w:rsidRPr="000404A8">
        <w:rPr>
          <w:sz w:val="14"/>
        </w:rPr>
        <w:t xml:space="preserve">. But even China, which seeks gradually to supplant the United States as the dominant power in the region, faces the dilemma that an American withdrawal could unleash an ambitious, independent, nationalist Japan. </w:t>
      </w:r>
      <w:r w:rsidRPr="00387C21">
        <w:rPr>
          <w:rStyle w:val="StyleBoldUnderline"/>
        </w:rPr>
        <w:t>Conflicts are more likely to erupt if the United States withdraws from its positions of regional dominance</w:t>
      </w:r>
      <w:r w:rsidRPr="000404A8">
        <w:rPr>
          <w:sz w:val="14"/>
        </w:rPr>
        <w:t xml:space="preserve">. </w:t>
      </w:r>
      <w:r w:rsidRPr="00387C21">
        <w:rPr>
          <w:rStyle w:val="StyleBoldUnderline"/>
        </w:rPr>
        <w:t>In Europe</w:t>
      </w:r>
      <w:r w:rsidRPr="000404A8">
        <w:rPr>
          <w:sz w:val="14"/>
        </w:rPr>
        <w:t xml:space="preserve">, too, the </w:t>
      </w:r>
      <w:r w:rsidRPr="00387C21">
        <w:rPr>
          <w:rStyle w:val="StyleBoldUnderline"/>
        </w:rPr>
        <w:t>departure</w:t>
      </w:r>
      <w:r w:rsidRPr="000404A8">
        <w:rPr>
          <w:sz w:val="14"/>
        </w:rPr>
        <w:t xml:space="preserve"> of the United States from the scene — even if it remained the world’s most powerful nation — </w:t>
      </w:r>
      <w:r w:rsidRPr="00387C21">
        <w:rPr>
          <w:rStyle w:val="StyleBoldUnderline"/>
        </w:rPr>
        <w:t xml:space="preserve">could be </w:t>
      </w:r>
      <w:r w:rsidRPr="00387C21">
        <w:rPr>
          <w:rStyle w:val="Box"/>
        </w:rPr>
        <w:t>destabilizing</w:t>
      </w:r>
      <w:r w:rsidRPr="000404A8">
        <w:rPr>
          <w:sz w:val="14"/>
        </w:rPr>
        <w:t xml:space="preserve">. It could </w:t>
      </w:r>
      <w:r w:rsidRPr="00387C21">
        <w:rPr>
          <w:rStyle w:val="StyleBoldUnderline"/>
        </w:rPr>
        <w:t>tempt Russia to an even more overbearing</w:t>
      </w:r>
      <w:r w:rsidRPr="000404A8">
        <w:rPr>
          <w:sz w:val="14"/>
        </w:rPr>
        <w:t xml:space="preserve"> and potentially </w:t>
      </w:r>
      <w:r w:rsidRPr="00387C21">
        <w:rPr>
          <w:rStyle w:val="StyleBoldUnderline"/>
        </w:rPr>
        <w:t>forceful approach</w:t>
      </w:r>
      <w:r w:rsidRPr="000404A8">
        <w:rPr>
          <w:sz w:val="14"/>
        </w:rPr>
        <w:t xml:space="preserve"> to unruly nations on its periphery. Although some realist theorists seem to imagine that the disappearance of the Soviet Union put an end to the possibility of confrontation between Russia and the West, and therefore to the need for a permanent American role in Europe, history suggests that conflicts in Europe involving Russia are possible even without Soviet communism. If the United States withdrew from Europe — if it adopted what some call a strategy of “offshore balancing” — this could in time </w:t>
      </w:r>
      <w:r w:rsidRPr="000404A8">
        <w:rPr>
          <w:rStyle w:val="StyleBoldUnderline"/>
        </w:rPr>
        <w:t>increase the likelihood of conflict involving Russia and its near neighbors, which could in turn draw the United States back in</w:t>
      </w:r>
      <w:r w:rsidRPr="000404A8">
        <w:rPr>
          <w:sz w:val="14"/>
        </w:rPr>
        <w:t xml:space="preserve"> under unfavorable circumstances. </w:t>
      </w:r>
      <w:r w:rsidRPr="000404A8">
        <w:rPr>
          <w:rStyle w:val="StyleBoldUnderline"/>
        </w:rPr>
        <w:t xml:space="preserve">It is </w:t>
      </w:r>
      <w:r w:rsidRPr="000404A8">
        <w:rPr>
          <w:sz w:val="14"/>
        </w:rPr>
        <w:t xml:space="preserve">also </w:t>
      </w:r>
      <w:r w:rsidRPr="000404A8">
        <w:rPr>
          <w:rStyle w:val="StyleBoldUnderline"/>
        </w:rPr>
        <w:t>optimistic to imagine</w:t>
      </w:r>
      <w:r w:rsidRPr="000404A8">
        <w:rPr>
          <w:sz w:val="14"/>
        </w:rPr>
        <w:t xml:space="preserve"> that a </w:t>
      </w:r>
      <w:r w:rsidRPr="000404A8">
        <w:rPr>
          <w:rStyle w:val="StyleBoldUnderline"/>
        </w:rPr>
        <w:t>retrenchment of the American position in the Middle East</w:t>
      </w:r>
      <w:r w:rsidRPr="000404A8">
        <w:rPr>
          <w:sz w:val="14"/>
        </w:rPr>
        <w:t xml:space="preserve"> and the assumption of a more passive, “offshore” role </w:t>
      </w:r>
      <w:r w:rsidRPr="000404A8">
        <w:rPr>
          <w:rStyle w:val="StyleBoldUnderline"/>
        </w:rPr>
        <w:t>would lead to</w:t>
      </w:r>
      <w:r w:rsidRPr="000404A8">
        <w:rPr>
          <w:sz w:val="14"/>
        </w:rPr>
        <w:t xml:space="preserve"> greater </w:t>
      </w:r>
      <w:r w:rsidRPr="000404A8">
        <w:rPr>
          <w:rStyle w:val="StyleBoldUnderline"/>
        </w:rPr>
        <w:t>stability</w:t>
      </w:r>
      <w:r w:rsidRPr="000404A8">
        <w:rPr>
          <w:sz w:val="14"/>
        </w:rPr>
        <w:t xml:space="preserve"> there. The vital interest the United States has in access to oil and the role it plays in keeping access open to other nations in Europe and Asia make it unlikely that American leaders could or would stand back and hope for the best while the powers in the region battle it out. Nor would a more “even-handed” policy toward Israel, which some see as the magic key to unlocking peace, stability, and comity in the Middle East, obviate the need to come to Israel ’s aid if its security became threatened. That commitment, paired with the American commitment to protect strategic oil supplies for most of the world, practically ensures a heavy American military presence in the region, both on the seas and on the ground. The subtraction of American power from any region would not end conflict but would simply change the equation. In the Middle East, competition for influence among powers both inside and outside the region has raged for at least two centuries. The rise of Islamic fundamentalism doesn ’t change this. It only adds a new and more threatening dimension to the competition, which neither a sudden end to the conflict between Israel and the Palestinians nor an immediate American withdrawal from Iraq would change. The alternative to American predominance in the region is not balance and peace. It is further competition. The region and the states within it remain relatively weak. </w:t>
      </w:r>
      <w:r w:rsidRPr="000404A8">
        <w:rPr>
          <w:rStyle w:val="StyleBoldUnderline"/>
        </w:rPr>
        <w:t>A diminution of American influence would not be followed by a diminution of other external influences. One could expect deeper involvement by both China and Russia</w:t>
      </w:r>
      <w:r w:rsidRPr="000404A8">
        <w:rPr>
          <w:sz w:val="14"/>
        </w:rPr>
        <w:t xml:space="preserve">, if only to secure their interests. And one could also expect the more powerful states of the region, particularly Iran, to expand and fill the vacuum. It is doubtful that any American administration would voluntarily take actions that could shift the balance of power in the Middle East further toward Russia, China, or Iran. The world hasn ’t changed that much. An American withdrawal from Iraq will not return things to “normal” or to a new kind of stability in the region. It will produce a new instability, one likely to draw the United States back in again. The alternative to American regional predominance in the Middle East and elsewhere is not a new regional stability. </w:t>
      </w:r>
      <w:r w:rsidRPr="000404A8">
        <w:rPr>
          <w:rStyle w:val="StyleBoldUnderline"/>
        </w:rPr>
        <w:t xml:space="preserve">In an era of burgeoning nationalism, the future is likely to be one of </w:t>
      </w:r>
      <w:r w:rsidRPr="000404A8">
        <w:rPr>
          <w:rStyle w:val="Box"/>
        </w:rPr>
        <w:t>intensified competition</w:t>
      </w:r>
      <w:r w:rsidRPr="000404A8">
        <w:rPr>
          <w:rStyle w:val="StyleBoldUnderline"/>
        </w:rPr>
        <w:t xml:space="preserve"> among nations and nationalist movements</w:t>
      </w:r>
      <w:r w:rsidRPr="000404A8">
        <w:rPr>
          <w:sz w:val="14"/>
        </w:rPr>
        <w:t>. Difficult as it may be to extend American predominance into the future, no one should imagine that a reduction of American power or a retraction of American influence and global involvement will provide an easier path.</w:t>
      </w:r>
    </w:p>
    <w:p w:rsidR="00462F91" w:rsidRDefault="00462F91" w:rsidP="00462F91">
      <w:pPr>
        <w:rPr>
          <w:lang w:eastAsia="ko-KR"/>
        </w:rPr>
      </w:pPr>
    </w:p>
    <w:p w:rsidR="00462F91" w:rsidRDefault="00462F91" w:rsidP="00462F91">
      <w:pPr>
        <w:pStyle w:val="Heading4"/>
      </w:pPr>
      <w:r>
        <w:t>Obama’s not Bush—no impact</w:t>
      </w:r>
    </w:p>
    <w:p w:rsidR="00462F91" w:rsidRDefault="00462F91" w:rsidP="00462F91">
      <w:r>
        <w:rPr>
          <w:rStyle w:val="StyleStyleBold12pt"/>
        </w:rPr>
        <w:t>Aziz 13</w:t>
      </w:r>
      <w:r>
        <w:t xml:space="preserve"> (Omer, graduate student at Cambridge University, is a researcher at the Center for International and Defense Policy at Queen’s University, “The Obama Doctrine's Second Term,” Project Syndicate, 2-5, </w:t>
      </w:r>
      <w:hyperlink r:id="rId14" w:history="1">
        <w:r>
          <w:rPr>
            <w:rStyle w:val="Hyperlink"/>
          </w:rPr>
          <w:t>http://www.project-syndicate.org/blog/the-obama-doctrine-s-second-term--by-omer-aziz</w:t>
        </w:r>
      </w:hyperlink>
      <w:r>
        <w:t>)</w:t>
      </w:r>
    </w:p>
    <w:p w:rsidR="00462F91" w:rsidRDefault="00462F91" w:rsidP="00462F91"/>
    <w:p w:rsidR="00462F91" w:rsidRDefault="00462F91" w:rsidP="00462F91">
      <w:pPr>
        <w:rPr>
          <w:sz w:val="16"/>
        </w:rPr>
      </w:pPr>
      <w:r>
        <w:rPr>
          <w:sz w:val="16"/>
        </w:rPr>
        <w:t xml:space="preserve">The </w:t>
      </w:r>
      <w:r>
        <w:rPr>
          <w:rStyle w:val="StyleBoldUnderline"/>
          <w:highlight w:val="yellow"/>
        </w:rPr>
        <w:t>Obama Doctrine’s</w:t>
      </w:r>
      <w:r>
        <w:rPr>
          <w:sz w:val="16"/>
        </w:rPr>
        <w:t xml:space="preserve"> first term </w:t>
      </w:r>
      <w:r>
        <w:rPr>
          <w:rStyle w:val="StyleBoldUnderline"/>
        </w:rPr>
        <w:t xml:space="preserve">has </w:t>
      </w:r>
      <w:r>
        <w:rPr>
          <w:rStyle w:val="StyleBoldUnderline"/>
          <w:highlight w:val="yellow"/>
        </w:rPr>
        <w:t>been a</w:t>
      </w:r>
      <w:r>
        <w:rPr>
          <w:sz w:val="16"/>
          <w:highlight w:val="yellow"/>
        </w:rPr>
        <w:t xml:space="preserve"> </w:t>
      </w:r>
      <w:r>
        <w:rPr>
          <w:sz w:val="16"/>
        </w:rPr>
        <w:t xml:space="preserve">remarkable </w:t>
      </w:r>
      <w:r>
        <w:rPr>
          <w:rStyle w:val="StyleBoldUnderline"/>
          <w:highlight w:val="yellow"/>
        </w:rPr>
        <w:t>success</w:t>
      </w:r>
      <w:r>
        <w:rPr>
          <w:sz w:val="16"/>
          <w:highlight w:val="yellow"/>
        </w:rPr>
        <w:t xml:space="preserve">. </w:t>
      </w:r>
      <w:r>
        <w:rPr>
          <w:rStyle w:val="StyleBoldUnderline"/>
          <w:highlight w:val="yellow"/>
        </w:rPr>
        <w:t>After</w:t>
      </w:r>
      <w:r>
        <w:rPr>
          <w:sz w:val="16"/>
          <w:highlight w:val="yellow"/>
        </w:rPr>
        <w:t xml:space="preserve"> </w:t>
      </w:r>
      <w:r>
        <w:rPr>
          <w:sz w:val="16"/>
        </w:rPr>
        <w:t xml:space="preserve">the $3 trillion boondoggle in Iraq, a failed nation-building mission in Afghanistan, and </w:t>
      </w:r>
      <w:r>
        <w:rPr>
          <w:rStyle w:val="StyleBoldUnderline"/>
        </w:rPr>
        <w:t xml:space="preserve">the </w:t>
      </w:r>
      <w:r>
        <w:rPr>
          <w:rStyle w:val="StyleBoldUnderline"/>
          <w:highlight w:val="yellow"/>
        </w:rPr>
        <w:t xml:space="preserve">incessant saber-rattling of the </w:t>
      </w:r>
      <w:r>
        <w:rPr>
          <w:rStyle w:val="StyleBoldUnderline"/>
          <w:b/>
          <w:highlight w:val="yellow"/>
        </w:rPr>
        <w:t>previous Administration</w:t>
      </w:r>
      <w:r>
        <w:rPr>
          <w:rStyle w:val="StyleBoldUnderline"/>
        </w:rPr>
        <w:t xml:space="preserve">, President </w:t>
      </w:r>
      <w:r>
        <w:rPr>
          <w:rStyle w:val="StyleBoldUnderline"/>
          <w:highlight w:val="yellow"/>
        </w:rPr>
        <w:t xml:space="preserve">Obama was able to </w:t>
      </w:r>
      <w:r>
        <w:rPr>
          <w:rStyle w:val="Emphasis"/>
          <w:highlight w:val="yellow"/>
        </w:rPr>
        <w:t xml:space="preserve">reorient </w:t>
      </w:r>
      <w:r>
        <w:rPr>
          <w:rStyle w:val="Emphasis"/>
        </w:rPr>
        <w:t xml:space="preserve">U.S. </w:t>
      </w:r>
      <w:r>
        <w:rPr>
          <w:rStyle w:val="Emphasis"/>
          <w:highlight w:val="yellow"/>
        </w:rPr>
        <w:t>foreign policy</w:t>
      </w:r>
      <w:r>
        <w:rPr>
          <w:sz w:val="16"/>
          <w:highlight w:val="yellow"/>
        </w:rPr>
        <w:t xml:space="preserve"> </w:t>
      </w:r>
      <w:r>
        <w:rPr>
          <w:rStyle w:val="StyleBoldUnderline"/>
          <w:highlight w:val="yellow"/>
        </w:rPr>
        <w:t xml:space="preserve">in a </w:t>
      </w:r>
      <w:r>
        <w:rPr>
          <w:rStyle w:val="Emphasis"/>
          <w:highlight w:val="yellow"/>
        </w:rPr>
        <w:t>more restrained</w:t>
      </w:r>
      <w:r>
        <w:rPr>
          <w:rStyle w:val="StyleBoldUnderline"/>
          <w:highlight w:val="yellow"/>
        </w:rPr>
        <w:t xml:space="preserve"> </w:t>
      </w:r>
      <w:r>
        <w:rPr>
          <w:rStyle w:val="StyleBoldUnderline"/>
        </w:rPr>
        <w:t xml:space="preserve">and realistic </w:t>
      </w:r>
      <w:r>
        <w:rPr>
          <w:rStyle w:val="StyleBoldUnderline"/>
          <w:highlight w:val="yellow"/>
        </w:rPr>
        <w:t>direction</w:t>
      </w:r>
      <w:r>
        <w:rPr>
          <w:sz w:val="16"/>
        </w:rPr>
        <w:t>.</w:t>
      </w:r>
    </w:p>
    <w:p w:rsidR="00462F91" w:rsidRDefault="00462F91" w:rsidP="00462F91">
      <w:pPr>
        <w:rPr>
          <w:sz w:val="16"/>
        </w:rPr>
      </w:pPr>
      <w:r>
        <w:rPr>
          <w:rStyle w:val="StyleBoldUnderline"/>
        </w:rPr>
        <w:t>He did this in a number of ways. First, an end to large ground wars</w:t>
      </w:r>
      <w:r>
        <w:rPr>
          <w:sz w:val="16"/>
        </w:rPr>
        <w:t xml:space="preserve">. As Defense Secretary Robert Gates put it in February 2011, anyone who advised future presidents to conduct massive ground operations ought “to have [their] head examined.” Second, a reliance on Secret Operations and drones to go after both members of al Qaeda and other terrorist outfits in Pakistan as well as East Africa. Third, a rebalancing of U.S. foreign policy towards the Asia-Pacific — a region neglected during George W. Bush's terms but one that possesses a majority of the world’s nuclear powers, half the world’s GDP, and tomorrow’s potential threats. Finally, </w:t>
      </w:r>
      <w:r>
        <w:rPr>
          <w:rStyle w:val="StyleBoldUnderline"/>
        </w:rPr>
        <w:t xml:space="preserve">under Obama's leadership, </w:t>
      </w:r>
      <w:r>
        <w:rPr>
          <w:rStyle w:val="StyleBoldUnderline"/>
          <w:highlight w:val="yellow"/>
        </w:rPr>
        <w:t>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 xml:space="preserve">has finally begun to </w:t>
      </w:r>
      <w:r>
        <w:rPr>
          <w:rStyle w:val="Emphasis"/>
          <w:highlight w:val="yellow"/>
        </w:rPr>
        <w:t>ask allies</w:t>
      </w:r>
      <w:r>
        <w:rPr>
          <w:sz w:val="16"/>
        </w:rPr>
        <w:t xml:space="preserve"> to pick up the tab on some of their security costs. </w:t>
      </w:r>
      <w:r>
        <w:rPr>
          <w:rStyle w:val="StyleBoldUnderline"/>
        </w:rPr>
        <w:t>With the U.S. fiscal situation</w:t>
      </w:r>
      <w:r>
        <w:rPr>
          <w:sz w:val="16"/>
        </w:rPr>
        <w:t xml:space="preserve"> necessitating retrenchment, </w:t>
      </w:r>
      <w:r>
        <w:rPr>
          <w:rStyle w:val="StyleBoldUnderline"/>
          <w:highlight w:val="yellow"/>
        </w:rPr>
        <w:t xml:space="preserve">coupled with a </w:t>
      </w:r>
      <w:r>
        <w:rPr>
          <w:rStyle w:val="Emphasis"/>
          <w:highlight w:val="yellow"/>
        </w:rPr>
        <w:t>lack of appetite</w:t>
      </w:r>
      <w:r>
        <w:rPr>
          <w:rStyle w:val="StyleBoldUnderline"/>
          <w:highlight w:val="yellow"/>
        </w:rPr>
        <w:t xml:space="preserve"> </w:t>
      </w:r>
      <w:r>
        <w:rPr>
          <w:rStyle w:val="StyleBoldUnderline"/>
        </w:rPr>
        <w:t xml:space="preserve">on the part of the American public </w:t>
      </w:r>
      <w:r>
        <w:rPr>
          <w:rStyle w:val="StyleBoldUnderline"/>
          <w:highlight w:val="yellow"/>
        </w:rPr>
        <w:t xml:space="preserve">for </w:t>
      </w:r>
      <w:r>
        <w:rPr>
          <w:rStyle w:val="StyleBoldUnderline"/>
        </w:rPr>
        <w:t xml:space="preserve">foreign policy </w:t>
      </w:r>
      <w:r>
        <w:rPr>
          <w:rStyle w:val="StyleBoldUnderline"/>
          <w:highlight w:val="yellow"/>
        </w:rPr>
        <w:t>adventurism</w:t>
      </w:r>
      <w:r>
        <w:rPr>
          <w:sz w:val="16"/>
        </w:rPr>
        <w:t>, Obama has begun the arduous process of burden-sharing necessary to maintain American strength at home and abroad.</w:t>
      </w:r>
    </w:p>
    <w:p w:rsidR="00462F91" w:rsidRDefault="00462F91" w:rsidP="00462F91">
      <w:pPr>
        <w:rPr>
          <w:sz w:val="16"/>
        </w:rPr>
      </w:pPr>
      <w:r>
        <w:rPr>
          <w:sz w:val="16"/>
        </w:rPr>
        <w:t xml:space="preserve">What this amounted to over </w:t>
      </w:r>
      <w:r>
        <w:rPr>
          <w:rStyle w:val="StyleBoldUnderline"/>
        </w:rPr>
        <w:t>the past four years was a vigorous and unilateral pursuit of narrow national interests</w:t>
      </w:r>
      <w:r>
        <w:rPr>
          <w:sz w:val="16"/>
        </w:rPr>
        <w:t xml:space="preserve"> and a multilateral pursuit of interests only indirectly affecting the United States. </w:t>
      </w:r>
    </w:p>
    <w:p w:rsidR="00462F91" w:rsidRDefault="00462F91" w:rsidP="00462F91">
      <w:pPr>
        <w:rPr>
          <w:sz w:val="16"/>
        </w:rPr>
      </w:pPr>
      <w:r>
        <w:rPr>
          <w:sz w:val="16"/>
        </w:rPr>
        <w:t>Turkey, a Western ally, is now leading the campaign against Bashar al-Assad’s regime in Syria. Japan, Korea, India, the Philippines, Myanmar, and Australia all now act as de facto balancers of an increasingly assertive China. With the withdrawal of two troop brigades from the continent, Europe is being asked to start looking after its own security. In other words, the days of free security and therefore, free riding, are now over.</w:t>
      </w:r>
    </w:p>
    <w:p w:rsidR="00462F91" w:rsidRDefault="00462F91" w:rsidP="00462F91">
      <w:pPr>
        <w:rPr>
          <w:sz w:val="16"/>
        </w:rPr>
      </w:pPr>
      <w:r>
        <w:rPr>
          <w:rStyle w:val="StyleBoldUnderline"/>
        </w:rPr>
        <w:t xml:space="preserve">The results of a </w:t>
      </w:r>
      <w:r>
        <w:rPr>
          <w:rStyle w:val="Emphasis"/>
        </w:rPr>
        <w:t>more restrained foreign policy</w:t>
      </w:r>
      <w:r>
        <w:rPr>
          <w:rStyle w:val="StyleBoldUnderline"/>
        </w:rPr>
        <w:t xml:space="preserve"> are plentiful</w:t>
      </w:r>
      <w:r>
        <w:rPr>
          <w:sz w:val="16"/>
        </w:rPr>
        <w:t xml:space="preserve">. </w:t>
      </w:r>
      <w:r>
        <w:rPr>
          <w:rStyle w:val="StyleBoldUnderline"/>
          <w:highlight w:val="yellow"/>
        </w:rPr>
        <w:t>Obama was able to assemble a diverse coalition</w:t>
      </w:r>
      <w:r>
        <w:rPr>
          <w:rStyle w:val="StyleBoldUnderline"/>
        </w:rPr>
        <w:t xml:space="preserve"> of states to execute regime-change in Libya</w:t>
      </w:r>
      <w:r>
        <w:rPr>
          <w:sz w:val="16"/>
        </w:rPr>
        <w:t xml:space="preserve"> where there is now a moderate democratic government in place. Libya remains a democracy in transition, but the possibilities of self-government are ripe. What’s more, the United States was able to do it on the cheap. Iran’s enrichment program has been hampered by the clandestine cyber program codenamed Olympic Games. While Mullah Omar remains at large, al Qaeda’s leadership in Afghanistan and Pakistan has been virtually decimated. With China, the United States has maintained a policy of engagement and explicitly rejected a containment strategy, though there is now something resembling a cool war — not yet a cold war — as Noah Feldman of Harvard Law School puts it, between the two economic giants. </w:t>
      </w:r>
    </w:p>
    <w:p w:rsidR="00462F91" w:rsidRDefault="00462F91" w:rsidP="00462F91">
      <w:pPr>
        <w:rPr>
          <w:sz w:val="16"/>
        </w:rPr>
      </w:pPr>
      <w:r>
        <w:rPr>
          <w:rStyle w:val="StyleBoldUnderline"/>
        </w:rPr>
        <w:t>The phrase that best describes the Obama Doctrine</w:t>
      </w:r>
      <w:r>
        <w:rPr>
          <w:sz w:val="16"/>
        </w:rPr>
        <w:t xml:space="preserve"> is one that was used by an anonymous Administration official during the Libya campaign and then picked up by Republicans as a talking point</w:t>
      </w:r>
      <w:r>
        <w:rPr>
          <w:rStyle w:val="StyleBoldUnderline"/>
        </w:rPr>
        <w:t>: Leading From Behind</w:t>
      </w:r>
      <w:r>
        <w:rPr>
          <w:sz w:val="16"/>
        </w:rPr>
        <w:t xml:space="preserve">. The origin of the term dates not to weak-kneed Democratic orthodoxy but to Nelson Mandela, who wrote in his autobiography that true leadership often required navigating and dictating aims ‘from behind.’ The term, when applied to U.S. foreign policy, has a degree of metaphorical verity to it: Obama has led from behind the scenes in pursuing terrorists and militants, is shifting some of the prodigious expenses of international security to others, and has begun the U.S. pivot to the Asia-Pacific region. The Iraq War may seem to be a distant memory to many in North America, but its after-effects in the Middle East and Asia tarnished the United States' image abroad and rendered claims to moral superiority risible. </w:t>
      </w:r>
      <w:r>
        <w:rPr>
          <w:rStyle w:val="StyleBoldUnderline"/>
          <w:highlight w:val="yellow"/>
        </w:rPr>
        <w:t xml:space="preserve">Leading From Behind is the </w:t>
      </w:r>
      <w:r>
        <w:rPr>
          <w:rStyle w:val="Emphasis"/>
          <w:highlight w:val="yellow"/>
        </w:rPr>
        <w:t>final nail in the coffin</w:t>
      </w:r>
      <w:r>
        <w:rPr>
          <w:rStyle w:val="StyleBoldUnderline"/>
          <w:highlight w:val="yellow"/>
        </w:rPr>
        <w:t xml:space="preserve"> of</w:t>
      </w:r>
      <w:r>
        <w:rPr>
          <w:rStyle w:val="StyleBoldUnderline"/>
        </w:rPr>
        <w:t xml:space="preserve"> the neoconservatives' failed </w:t>
      </w:r>
      <w:r>
        <w:rPr>
          <w:rStyle w:val="StyleBoldUnderline"/>
          <w:highlight w:val="yellow"/>
        </w:rPr>
        <w:t>imperial policies</w:t>
      </w:r>
      <w:r>
        <w:rPr>
          <w:sz w:val="16"/>
        </w:rPr>
        <w:t xml:space="preserve">. </w:t>
      </w:r>
    </w:p>
    <w:p w:rsidR="00462F91" w:rsidRDefault="00462F91" w:rsidP="00462F91">
      <w:pPr>
        <w:rPr>
          <w:lang w:eastAsia="ko-KR"/>
        </w:rPr>
      </w:pPr>
    </w:p>
    <w:p w:rsidR="00462F91" w:rsidRDefault="00462F91" w:rsidP="00462F91">
      <w:pPr>
        <w:pStyle w:val="Heading4"/>
        <w:rPr>
          <w:lang w:eastAsia="ko-KR"/>
        </w:rPr>
      </w:pPr>
      <w:r>
        <w:rPr>
          <w:lang w:eastAsia="ko-KR"/>
        </w:rPr>
        <w:t>No objective data on civilian casualties---their numbers are inflated</w:t>
      </w:r>
    </w:p>
    <w:p w:rsidR="00462F91" w:rsidRDefault="00462F91" w:rsidP="00462F91">
      <w:pPr>
        <w:rPr>
          <w:lang w:eastAsia="ko-KR"/>
        </w:rPr>
      </w:pPr>
      <w:r w:rsidRPr="00990755">
        <w:rPr>
          <w:rStyle w:val="StyleStyleBold12pt"/>
        </w:rPr>
        <w:t>Byman 13</w:t>
      </w:r>
      <w:r>
        <w:rPr>
          <w:lang w:eastAsia="ko-KR"/>
        </w:rPr>
        <w:t xml:space="preserve"> Daniel Byman is a Professor in the Security Studies Program at the Edmund A. Walsh School of Foreign Service at Georgetown University and a Senior Fellow at the Saban Center for Middle East Policy at the Brookings Institution. “Why Drones Work: The Case for Washington’s Weapon of Choice,” July/August 2013, Foreign Affairs, </w:t>
      </w:r>
      <w:hyperlink r:id="rId15" w:history="1">
        <w:r w:rsidRPr="0050002E">
          <w:rPr>
            <w:rStyle w:val="Hyperlink"/>
          </w:rPr>
          <w:t>http://www.foreignaffairs.com/articles/139453/daniel-byman/why-drones-work?page=show</w:t>
        </w:r>
      </w:hyperlink>
      <w:r>
        <w:rPr>
          <w:lang w:eastAsia="ko-KR"/>
        </w:rPr>
        <w:t>, Accessed Date: 6-24-13 y2k</w:t>
      </w:r>
    </w:p>
    <w:p w:rsidR="00462F91" w:rsidRPr="00F008C2" w:rsidRDefault="00462F91" w:rsidP="00462F91">
      <w:pPr>
        <w:rPr>
          <w:lang w:eastAsia="ko-KR"/>
        </w:rPr>
      </w:pPr>
    </w:p>
    <w:p w:rsidR="00462F91" w:rsidRPr="00F008C2" w:rsidRDefault="00462F91" w:rsidP="00462F91">
      <w:pPr>
        <w:rPr>
          <w:rStyle w:val="Emphasis"/>
        </w:rPr>
      </w:pPr>
      <w:r w:rsidRPr="00F06317">
        <w:rPr>
          <w:rStyle w:val="StyleBoldUnderline"/>
        </w:rPr>
        <w:t>Despite the</w:t>
      </w:r>
      <w:r w:rsidRPr="00F008C2">
        <w:rPr>
          <w:sz w:val="12"/>
          <w:lang w:eastAsia="ko-KR"/>
        </w:rPr>
        <w:t xml:space="preserve"> obvious </w:t>
      </w:r>
      <w:r w:rsidRPr="00F06317">
        <w:rPr>
          <w:rStyle w:val="StyleBoldUnderline"/>
        </w:rPr>
        <w:t>benefits of</w:t>
      </w:r>
      <w:r w:rsidRPr="00F008C2">
        <w:rPr>
          <w:sz w:val="12"/>
          <w:lang w:eastAsia="ko-KR"/>
        </w:rPr>
        <w:t xml:space="preserve"> using </w:t>
      </w:r>
      <w:r w:rsidRPr="00F06317">
        <w:rPr>
          <w:rStyle w:val="StyleBoldUnderline"/>
        </w:rPr>
        <w:t>drones</w:t>
      </w:r>
      <w:r w:rsidRPr="00F008C2">
        <w:rPr>
          <w:sz w:val="12"/>
          <w:lang w:eastAsia="ko-KR"/>
        </w:rPr>
        <w:t xml:space="preserve"> and the problems associated with the alternatives, </w:t>
      </w:r>
      <w:r w:rsidRPr="00F06317">
        <w:rPr>
          <w:rStyle w:val="StyleBoldUnderline"/>
        </w:rPr>
        <w:t>numerous critics argue that drones</w:t>
      </w:r>
      <w:r w:rsidRPr="00F008C2">
        <w:rPr>
          <w:sz w:val="12"/>
          <w:lang w:eastAsia="ko-KR"/>
        </w:rPr>
        <w:t xml:space="preserve"> still </w:t>
      </w:r>
      <w:r w:rsidRPr="00F06317">
        <w:rPr>
          <w:rStyle w:val="StyleBoldUnderline"/>
        </w:rPr>
        <w:t>have too many disadvantages</w:t>
      </w:r>
      <w:r w:rsidRPr="00F008C2">
        <w:rPr>
          <w:sz w:val="12"/>
          <w:lang w:eastAsia="ko-KR"/>
        </w:rPr>
        <w:t xml:space="preserve">. </w:t>
      </w:r>
      <w:r w:rsidRPr="00F06317">
        <w:rPr>
          <w:rStyle w:val="StyleBoldUnderline"/>
        </w:rPr>
        <w:t>First</w:t>
      </w:r>
      <w:r w:rsidRPr="00F008C2">
        <w:rPr>
          <w:sz w:val="12"/>
          <w:lang w:eastAsia="ko-KR"/>
        </w:rPr>
        <w:t xml:space="preserve"> among them </w:t>
      </w:r>
      <w:r w:rsidRPr="00F06317">
        <w:rPr>
          <w:rStyle w:val="StyleBoldUnderline"/>
        </w:rPr>
        <w:t>is an unacceptably high level of civilian casualties</w:t>
      </w:r>
      <w:r w:rsidRPr="00F008C2">
        <w:rPr>
          <w:sz w:val="12"/>
          <w:lang w:eastAsia="ko-KR"/>
        </w:rPr>
        <w:t xml:space="preserve">. Admittedly, drones have killed innocents. </w:t>
      </w:r>
      <w:r w:rsidRPr="00F06317">
        <w:rPr>
          <w:rStyle w:val="Box"/>
        </w:rPr>
        <w:t>But the real debate is over how many and whether alternative approaches are any better.</w:t>
      </w:r>
      <w:r w:rsidRPr="00F008C2">
        <w:rPr>
          <w:sz w:val="12"/>
          <w:lang w:eastAsia="ko-KR"/>
        </w:rPr>
        <w:t xml:space="preserve"> </w:t>
      </w:r>
      <w:r w:rsidRPr="00F06317">
        <w:rPr>
          <w:rStyle w:val="Emphasis"/>
        </w:rPr>
        <w:t>The</w:t>
      </w:r>
      <w:r w:rsidRPr="00F008C2">
        <w:rPr>
          <w:sz w:val="12"/>
          <w:lang w:eastAsia="ko-KR"/>
        </w:rPr>
        <w:t xml:space="preserve"> </w:t>
      </w:r>
      <w:r w:rsidRPr="00F06317">
        <w:rPr>
          <w:rStyle w:val="Box"/>
        </w:rPr>
        <w:t>B</w:t>
      </w:r>
      <w:r w:rsidRPr="00F008C2">
        <w:rPr>
          <w:sz w:val="12"/>
          <w:lang w:eastAsia="ko-KR"/>
        </w:rPr>
        <w:t xml:space="preserve">ureau of </w:t>
      </w:r>
      <w:r w:rsidRPr="00F06317">
        <w:rPr>
          <w:rStyle w:val="Box"/>
        </w:rPr>
        <w:t>I</w:t>
      </w:r>
      <w:r w:rsidRPr="00F008C2">
        <w:rPr>
          <w:sz w:val="12"/>
          <w:lang w:eastAsia="ko-KR"/>
        </w:rPr>
        <w:t xml:space="preserve">nvestigative </w:t>
      </w:r>
      <w:r w:rsidRPr="00F06317">
        <w:rPr>
          <w:rStyle w:val="Box"/>
        </w:rPr>
        <w:t>J</w:t>
      </w:r>
      <w:r w:rsidRPr="00F008C2">
        <w:rPr>
          <w:sz w:val="12"/>
          <w:lang w:eastAsia="ko-KR"/>
        </w:rPr>
        <w:t xml:space="preserve">ournalism </w:t>
      </w:r>
      <w:r w:rsidRPr="00F06317">
        <w:rPr>
          <w:rStyle w:val="StyleBoldUnderline"/>
        </w:rPr>
        <w:t>reports that in 2011</w:t>
      </w:r>
      <w:r w:rsidRPr="00F008C2">
        <w:rPr>
          <w:sz w:val="12"/>
          <w:lang w:eastAsia="ko-KR"/>
        </w:rPr>
        <w:t xml:space="preserve">, U.S. </w:t>
      </w:r>
      <w:r w:rsidRPr="00F06317">
        <w:rPr>
          <w:rStyle w:val="StyleBoldUnderline"/>
        </w:rPr>
        <w:t>drone strikes killed as many as 146 noncombatants</w:t>
      </w:r>
      <w:r w:rsidRPr="00F008C2">
        <w:rPr>
          <w:sz w:val="12"/>
        </w:rPr>
        <w:t xml:space="preserve">, including as many as 9 children. </w:t>
      </w:r>
      <w:r w:rsidRPr="00F06317">
        <w:rPr>
          <w:rStyle w:val="Emphasis"/>
        </w:rPr>
        <w:t>Columbia</w:t>
      </w:r>
      <w:r w:rsidRPr="00F008C2">
        <w:rPr>
          <w:sz w:val="12"/>
        </w:rPr>
        <w:t xml:space="preserve"> </w:t>
      </w:r>
      <w:r w:rsidRPr="00F06317">
        <w:rPr>
          <w:rStyle w:val="StyleBoldUnderline"/>
        </w:rPr>
        <w:t>Law School’s</w:t>
      </w:r>
      <w:r w:rsidRPr="00F008C2">
        <w:rPr>
          <w:sz w:val="12"/>
        </w:rPr>
        <w:t xml:space="preserve"> </w:t>
      </w:r>
      <w:r w:rsidRPr="00F06317">
        <w:rPr>
          <w:rStyle w:val="Box"/>
        </w:rPr>
        <w:t>H</w:t>
      </w:r>
      <w:r w:rsidRPr="00F008C2">
        <w:rPr>
          <w:sz w:val="12"/>
        </w:rPr>
        <w:t xml:space="preserve">uman </w:t>
      </w:r>
      <w:r w:rsidRPr="00F06317">
        <w:rPr>
          <w:rStyle w:val="Box"/>
        </w:rPr>
        <w:t>R</w:t>
      </w:r>
      <w:r w:rsidRPr="00F008C2">
        <w:rPr>
          <w:sz w:val="12"/>
        </w:rPr>
        <w:t xml:space="preserve">ights </w:t>
      </w:r>
      <w:r w:rsidRPr="00F06317">
        <w:rPr>
          <w:rStyle w:val="Box"/>
        </w:rPr>
        <w:t>C</w:t>
      </w:r>
      <w:r w:rsidRPr="00F008C2">
        <w:rPr>
          <w:sz w:val="12"/>
        </w:rPr>
        <w:t xml:space="preserve">linic also </w:t>
      </w:r>
      <w:r w:rsidRPr="00F06317">
        <w:rPr>
          <w:rStyle w:val="StyleBoldUnderline"/>
        </w:rPr>
        <w:t>cites high numbers of civilian deaths</w:t>
      </w:r>
      <w:r w:rsidRPr="00F008C2">
        <w:rPr>
          <w:sz w:val="12"/>
        </w:rPr>
        <w:t>, as</w:t>
      </w:r>
      <w:r w:rsidRPr="00F008C2">
        <w:rPr>
          <w:sz w:val="12"/>
          <w:lang w:eastAsia="ko-KR"/>
        </w:rPr>
        <w:t xml:space="preserve"> does the Pakistani organization Pakistan Body Count. </w:t>
      </w:r>
      <w:r w:rsidRPr="00F06317">
        <w:rPr>
          <w:rStyle w:val="StyleBoldUnderline"/>
        </w:rPr>
        <w:t xml:space="preserve">Peter Bergen of </w:t>
      </w:r>
      <w:r w:rsidRPr="00F06317">
        <w:rPr>
          <w:rStyle w:val="Emphasis"/>
        </w:rPr>
        <w:t>the New America Foundation</w:t>
      </w:r>
      <w:r w:rsidRPr="00F06317">
        <w:rPr>
          <w:rStyle w:val="StyleBoldUnderline"/>
        </w:rPr>
        <w:t xml:space="preserve"> oversees a database of drone casualties culled from U.S. sources and international media reports</w:t>
      </w:r>
      <w:r w:rsidRPr="00F008C2">
        <w:rPr>
          <w:sz w:val="12"/>
          <w:lang w:eastAsia="ko-KR"/>
        </w:rPr>
        <w:t xml:space="preserve">. He estimates that between </w:t>
      </w:r>
      <w:r w:rsidRPr="00F008C2">
        <w:rPr>
          <w:rStyle w:val="StyleBoldUnderline"/>
        </w:rPr>
        <w:t>150 and 500 civilians have been killed</w:t>
      </w:r>
      <w:r w:rsidRPr="00F008C2">
        <w:rPr>
          <w:sz w:val="12"/>
          <w:lang w:eastAsia="ko-KR"/>
        </w:rPr>
        <w:t xml:space="preserve"> by drones during Obama’s administration. U.S. officials, meanwhile, maintain that drone strikes have killed almost no civilians. In June 2011, John </w:t>
      </w:r>
      <w:r w:rsidRPr="00F008C2">
        <w:rPr>
          <w:rStyle w:val="StyleBoldUnderline"/>
        </w:rPr>
        <w:t>Brennan</w:t>
      </w:r>
      <w:r w:rsidRPr="00F008C2">
        <w:rPr>
          <w:sz w:val="12"/>
          <w:lang w:eastAsia="ko-KR"/>
        </w:rPr>
        <w:t xml:space="preserve">, then Obama’s top counterterrorism adviser, even </w:t>
      </w:r>
      <w:r w:rsidRPr="00F008C2">
        <w:rPr>
          <w:rStyle w:val="StyleBoldUnderline"/>
        </w:rPr>
        <w:t>contended</w:t>
      </w:r>
      <w:r w:rsidRPr="00F008C2">
        <w:rPr>
          <w:sz w:val="12"/>
          <w:lang w:eastAsia="ko-KR"/>
        </w:rPr>
        <w:t xml:space="preserve"> that U.S. </w:t>
      </w:r>
      <w:r w:rsidRPr="00F008C2">
        <w:rPr>
          <w:rStyle w:val="StyleBoldUnderline"/>
        </w:rPr>
        <w:t>drone strikes had killed no civilians</w:t>
      </w:r>
      <w:r w:rsidRPr="00F008C2">
        <w:rPr>
          <w:sz w:val="12"/>
          <w:lang w:eastAsia="ko-KR"/>
        </w:rPr>
        <w:t xml:space="preserve"> in the previous year. </w:t>
      </w:r>
      <w:r w:rsidRPr="00F008C2">
        <w:rPr>
          <w:rStyle w:val="Emphasis"/>
        </w:rPr>
        <w:t>But these claims are based on the fact that the U.S. government assumes that all military-age males in the blast area of a drone strike are combatants</w:t>
      </w:r>
      <w:r w:rsidRPr="00F008C2">
        <w:rPr>
          <w:sz w:val="12"/>
          <w:lang w:eastAsia="ko-KR"/>
        </w:rPr>
        <w:t xml:space="preserve"> -- </w:t>
      </w:r>
      <w:r w:rsidRPr="00F008C2">
        <w:rPr>
          <w:rStyle w:val="Box"/>
        </w:rPr>
        <w:t>unless it can determine after the fact that they were innocent</w:t>
      </w:r>
      <w:r w:rsidRPr="00F008C2">
        <w:rPr>
          <w:sz w:val="12"/>
          <w:lang w:eastAsia="ko-KR"/>
        </w:rPr>
        <w:t xml:space="preserve"> (and </w:t>
      </w:r>
      <w:r w:rsidRPr="00F008C2">
        <w:rPr>
          <w:rStyle w:val="StyleBoldUnderline"/>
        </w:rPr>
        <w:t>such</w:t>
      </w:r>
      <w:r w:rsidRPr="00F008C2">
        <w:rPr>
          <w:sz w:val="12"/>
          <w:lang w:eastAsia="ko-KR"/>
        </w:rPr>
        <w:t xml:space="preserve"> intelligence gathering </w:t>
      </w:r>
      <w:r w:rsidRPr="00F008C2">
        <w:rPr>
          <w:rStyle w:val="StyleBoldUnderline"/>
        </w:rPr>
        <w:t>is not a priority</w:t>
      </w:r>
      <w:r w:rsidRPr="00F008C2">
        <w:rPr>
          <w:sz w:val="12"/>
          <w:lang w:eastAsia="ko-KR"/>
        </w:rPr>
        <w:t>).</w:t>
      </w:r>
      <w:r w:rsidRPr="00573B67">
        <w:rPr>
          <w:sz w:val="12"/>
          <w:lang w:eastAsia="ko-KR"/>
        </w:rPr>
        <w:t xml:space="preserve">¶ </w:t>
      </w:r>
      <w:r w:rsidRPr="00F008C2">
        <w:rPr>
          <w:rStyle w:val="StyleBoldUnderline"/>
        </w:rPr>
        <w:t>The</w:t>
      </w:r>
      <w:r w:rsidRPr="00F008C2">
        <w:rPr>
          <w:sz w:val="12"/>
          <w:lang w:eastAsia="ko-KR"/>
        </w:rPr>
        <w:t xml:space="preserve"> </w:t>
      </w:r>
      <w:r w:rsidRPr="00F008C2">
        <w:rPr>
          <w:rStyle w:val="StyleBoldUnderline"/>
        </w:rPr>
        <w:t>U</w:t>
      </w:r>
      <w:r w:rsidRPr="00F008C2">
        <w:rPr>
          <w:sz w:val="12"/>
          <w:lang w:eastAsia="ko-KR"/>
        </w:rPr>
        <w:t xml:space="preserve">nited </w:t>
      </w:r>
      <w:r w:rsidRPr="00F008C2">
        <w:rPr>
          <w:rStyle w:val="StyleBoldUnderline"/>
        </w:rPr>
        <w:t>S</w:t>
      </w:r>
      <w:r w:rsidRPr="00F008C2">
        <w:rPr>
          <w:sz w:val="12"/>
          <w:lang w:eastAsia="ko-KR"/>
        </w:rPr>
        <w:t xml:space="preserve">tates </w:t>
      </w:r>
      <w:r w:rsidRPr="00F008C2">
        <w:rPr>
          <w:rStyle w:val="StyleBoldUnderline"/>
        </w:rPr>
        <w:t>has</w:t>
      </w:r>
      <w:r w:rsidRPr="00F008C2">
        <w:rPr>
          <w:sz w:val="12"/>
          <w:lang w:eastAsia="ko-KR"/>
        </w:rPr>
        <w:t xml:space="preserve"> recently </w:t>
      </w:r>
      <w:r w:rsidRPr="00F008C2">
        <w:rPr>
          <w:rStyle w:val="StyleBoldUnderline"/>
        </w:rPr>
        <w:t>taken to launching “</w:t>
      </w:r>
      <w:r w:rsidRPr="00F008C2">
        <w:rPr>
          <w:rStyle w:val="Emphasis"/>
        </w:rPr>
        <w:t>signature strikes</w:t>
      </w:r>
      <w:r w:rsidRPr="00F008C2">
        <w:rPr>
          <w:sz w:val="12"/>
          <w:lang w:eastAsia="ko-KR"/>
        </w:rPr>
        <w:t xml:space="preserve">,” </w:t>
      </w:r>
      <w:r w:rsidRPr="00F008C2">
        <w:rPr>
          <w:rStyle w:val="StyleBoldUnderline"/>
        </w:rPr>
        <w:t xml:space="preserve">which target not specific individuals but </w:t>
      </w:r>
      <w:r w:rsidRPr="00F008C2">
        <w:rPr>
          <w:sz w:val="12"/>
          <w:lang w:eastAsia="ko-KR"/>
        </w:rPr>
        <w:t xml:space="preserve">instead </w:t>
      </w:r>
      <w:r w:rsidRPr="00F008C2">
        <w:rPr>
          <w:rStyle w:val="StyleBoldUnderline"/>
        </w:rPr>
        <w:t>groups engaged in</w:t>
      </w:r>
      <w:r w:rsidRPr="00F008C2">
        <w:rPr>
          <w:sz w:val="12"/>
          <w:lang w:eastAsia="ko-KR"/>
        </w:rPr>
        <w:t xml:space="preserve"> </w:t>
      </w:r>
      <w:r w:rsidRPr="00F008C2">
        <w:rPr>
          <w:rStyle w:val="StyleBoldUnderline"/>
        </w:rPr>
        <w:t>suspicious activities</w:t>
      </w:r>
      <w:r w:rsidRPr="00F008C2">
        <w:rPr>
          <w:sz w:val="12"/>
          <w:lang w:eastAsia="ko-KR"/>
        </w:rPr>
        <w:t xml:space="preserve">. </w:t>
      </w:r>
      <w:r w:rsidRPr="00F008C2">
        <w:rPr>
          <w:rStyle w:val="Box"/>
        </w:rPr>
        <w:t xml:space="preserve">This approach makes it even more difficult to distinguish between combatants and civilians and verify body counts of each. </w:t>
      </w:r>
      <w:r w:rsidRPr="00F008C2">
        <w:rPr>
          <w:sz w:val="12"/>
          <w:lang w:eastAsia="ko-KR"/>
        </w:rPr>
        <w:t>Still, as one U.S. official told The New York Times last year, “Al Qaeda is an insular, paranoid organization -- innocent neighbors don’t hitchhike rides in the back of trucks headed for the border with guns and bombs.” Of course, not everyone accepts this reasoning. Zeeshan-ul-hassan Usmani, who runs Pakistan Body Count, says that “neither [the United States] nor Pakistan releases any detailed information about the victims . . . so [although the United States] likes to call everybody Taliban, I call everybody civilians.”</w:t>
      </w:r>
      <w:r w:rsidRPr="00573B67">
        <w:rPr>
          <w:sz w:val="12"/>
          <w:lang w:eastAsia="ko-KR"/>
        </w:rPr>
        <w:t xml:space="preserve">¶ </w:t>
      </w:r>
      <w:r w:rsidRPr="00F008C2">
        <w:rPr>
          <w:sz w:val="12"/>
          <w:lang w:eastAsia="ko-KR"/>
        </w:rPr>
        <w:t xml:space="preserve">The truth is that </w:t>
      </w:r>
      <w:r w:rsidRPr="00CA140E">
        <w:rPr>
          <w:rStyle w:val="Box"/>
          <w:highlight w:val="cyan"/>
        </w:rPr>
        <w:t>all the public numbers are unreliable</w:t>
      </w:r>
      <w:r w:rsidRPr="00F008C2">
        <w:rPr>
          <w:sz w:val="12"/>
          <w:lang w:eastAsia="ko-KR"/>
        </w:rPr>
        <w:t xml:space="preserve">. </w:t>
      </w:r>
      <w:r w:rsidRPr="00CA140E">
        <w:rPr>
          <w:rStyle w:val="StyleBoldUnderline"/>
          <w:highlight w:val="cyan"/>
        </w:rPr>
        <w:t>Who constitutes a civilian is</w:t>
      </w:r>
      <w:r w:rsidRPr="00F008C2">
        <w:rPr>
          <w:sz w:val="12"/>
          <w:lang w:eastAsia="ko-KR"/>
        </w:rPr>
        <w:t xml:space="preserve"> often </w:t>
      </w:r>
      <w:r w:rsidRPr="00CA140E">
        <w:rPr>
          <w:rStyle w:val="Emphasis"/>
          <w:highlight w:val="cyan"/>
        </w:rPr>
        <w:t>unclear</w:t>
      </w:r>
      <w:r w:rsidRPr="00F008C2">
        <w:rPr>
          <w:sz w:val="12"/>
          <w:lang w:eastAsia="ko-KR"/>
        </w:rPr>
        <w:t xml:space="preserve">; when trying to kill the Pakistani Taliban leader Baitullah Mehsud, for example, the United States also killed his doctor. The doctor was not targeting U.S. or allied forces, but he was aiding a known terrorist leader. In addition, </w:t>
      </w:r>
      <w:r w:rsidRPr="00F008C2">
        <w:rPr>
          <w:rStyle w:val="StyleBoldUnderline"/>
        </w:rPr>
        <w:t xml:space="preserve">most </w:t>
      </w:r>
      <w:r w:rsidRPr="00CA140E">
        <w:rPr>
          <w:rStyle w:val="StyleBoldUnderline"/>
          <w:highlight w:val="cyan"/>
        </w:rPr>
        <w:t>strikes</w:t>
      </w:r>
      <w:r w:rsidRPr="00F008C2">
        <w:rPr>
          <w:rStyle w:val="StyleBoldUnderline"/>
        </w:rPr>
        <w:t xml:space="preserve"> </w:t>
      </w:r>
      <w:r w:rsidRPr="00CA140E">
        <w:rPr>
          <w:rStyle w:val="StyleBoldUnderline"/>
          <w:highlight w:val="cyan"/>
        </w:rPr>
        <w:t>are carried out</w:t>
      </w:r>
      <w:r w:rsidRPr="00F008C2">
        <w:rPr>
          <w:rStyle w:val="StyleBoldUnderline"/>
        </w:rPr>
        <w:t xml:space="preserve"> in such </w:t>
      </w:r>
      <w:r w:rsidRPr="00CA140E">
        <w:rPr>
          <w:rStyle w:val="StyleBoldUnderline"/>
          <w:highlight w:val="cyan"/>
        </w:rPr>
        <w:t>remote locations that it is</w:t>
      </w:r>
      <w:r w:rsidRPr="00F008C2">
        <w:rPr>
          <w:rStyle w:val="StyleBoldUnderline"/>
        </w:rPr>
        <w:t xml:space="preserve"> nearly </w:t>
      </w:r>
      <w:r w:rsidRPr="00CA140E">
        <w:rPr>
          <w:rStyle w:val="StyleBoldUnderline"/>
          <w:highlight w:val="cyan"/>
        </w:rPr>
        <w:t>impossible for</w:t>
      </w:r>
      <w:r w:rsidRPr="00F008C2">
        <w:rPr>
          <w:rStyle w:val="StyleBoldUnderline"/>
        </w:rPr>
        <w:t xml:space="preserve"> independent sources to verify who was killed.</w:t>
      </w:r>
      <w:r w:rsidRPr="00F008C2">
        <w:rPr>
          <w:sz w:val="12"/>
          <w:lang w:eastAsia="ko-KR"/>
        </w:rPr>
        <w:t xml:space="preserve"> In Pakistan, for example, </w:t>
      </w:r>
      <w:r w:rsidRPr="00F008C2">
        <w:rPr>
          <w:rStyle w:val="Box"/>
        </w:rPr>
        <w:t>the overwhelming majority</w:t>
      </w:r>
      <w:r w:rsidRPr="00F008C2">
        <w:rPr>
          <w:sz w:val="12"/>
          <w:lang w:eastAsia="ko-KR"/>
        </w:rPr>
        <w:t xml:space="preserve"> of drone killings </w:t>
      </w:r>
      <w:r w:rsidRPr="00F008C2">
        <w:rPr>
          <w:rStyle w:val="StyleBoldUnderline"/>
        </w:rPr>
        <w:t>occur in tribal</w:t>
      </w:r>
      <w:r w:rsidRPr="00F008C2">
        <w:rPr>
          <w:sz w:val="12"/>
          <w:lang w:eastAsia="ko-KR"/>
        </w:rPr>
        <w:t xml:space="preserve"> </w:t>
      </w:r>
      <w:r w:rsidRPr="00F008C2">
        <w:rPr>
          <w:rStyle w:val="StyleBoldUnderline"/>
        </w:rPr>
        <w:t>areas that lie outside the government’s control and are prohibitively dangerous for</w:t>
      </w:r>
      <w:r w:rsidRPr="00F008C2">
        <w:rPr>
          <w:sz w:val="12"/>
          <w:lang w:eastAsia="ko-KR"/>
        </w:rPr>
        <w:t xml:space="preserve"> Westerners and independent local </w:t>
      </w:r>
      <w:r w:rsidRPr="00F008C2">
        <w:rPr>
          <w:rStyle w:val="StyleBoldUnderline"/>
        </w:rPr>
        <w:t>journalists to enter.</w:t>
      </w:r>
      <w:r w:rsidRPr="00573B67">
        <w:rPr>
          <w:bCs/>
          <w:sz w:val="12"/>
          <w:u w:val="single"/>
        </w:rPr>
        <w:t xml:space="preserve">¶ </w:t>
      </w:r>
      <w:r w:rsidRPr="00F008C2">
        <w:rPr>
          <w:sz w:val="12"/>
          <w:lang w:eastAsia="ko-KR"/>
        </w:rPr>
        <w:t xml:space="preserve">Thus, although the New America Foundation has come under fire for relying heavily on unverifiable information provided by anonymous U.S. officials, </w:t>
      </w:r>
      <w:r w:rsidRPr="00CA140E">
        <w:rPr>
          <w:rStyle w:val="Emphasis"/>
          <w:highlight w:val="cyan"/>
        </w:rPr>
        <w:t>reports from</w:t>
      </w:r>
      <w:r w:rsidRPr="00F008C2">
        <w:rPr>
          <w:rStyle w:val="Emphasis"/>
        </w:rPr>
        <w:t xml:space="preserve"> local Pakistani </w:t>
      </w:r>
      <w:r w:rsidRPr="00CA140E">
        <w:rPr>
          <w:rStyle w:val="Emphasis"/>
          <w:highlight w:val="cyan"/>
        </w:rPr>
        <w:t>organizations</w:t>
      </w:r>
      <w:r w:rsidRPr="00F008C2">
        <w:rPr>
          <w:rStyle w:val="Emphasis"/>
        </w:rPr>
        <w:t xml:space="preserve">, and the Western organizations that rely on them, </w:t>
      </w:r>
      <w:r w:rsidRPr="00CA140E">
        <w:rPr>
          <w:rStyle w:val="Emphasis"/>
          <w:highlight w:val="cyan"/>
        </w:rPr>
        <w:t>are no better</w:t>
      </w:r>
      <w:r w:rsidRPr="00F008C2">
        <w:rPr>
          <w:sz w:val="12"/>
          <w:lang w:eastAsia="ko-KR"/>
        </w:rPr>
        <w:t xml:space="preserve">: </w:t>
      </w:r>
      <w:r w:rsidRPr="00F008C2">
        <w:rPr>
          <w:rStyle w:val="StyleBoldUnderline"/>
        </w:rPr>
        <w:t xml:space="preserve">their </w:t>
      </w:r>
      <w:r w:rsidRPr="00963297">
        <w:rPr>
          <w:rStyle w:val="StyleBoldUnderline"/>
          <w:highlight w:val="cyan"/>
        </w:rPr>
        <w:t>numbers are</w:t>
      </w:r>
      <w:r w:rsidRPr="00F008C2">
        <w:rPr>
          <w:sz w:val="12"/>
          <w:lang w:eastAsia="ko-KR"/>
        </w:rPr>
        <w:t xml:space="preserve"> frequently </w:t>
      </w:r>
      <w:r w:rsidRPr="00963297">
        <w:rPr>
          <w:rStyle w:val="StyleBoldUnderline"/>
          <w:highlight w:val="cyan"/>
        </w:rPr>
        <w:t>doctored by</w:t>
      </w:r>
      <w:r w:rsidRPr="00F008C2">
        <w:rPr>
          <w:rStyle w:val="StyleBoldUnderline"/>
        </w:rPr>
        <w:t xml:space="preserve"> the </w:t>
      </w:r>
      <w:r w:rsidRPr="00963297">
        <w:rPr>
          <w:rStyle w:val="StyleBoldUnderline"/>
          <w:highlight w:val="cyan"/>
        </w:rPr>
        <w:t>Pakistani government</w:t>
      </w:r>
      <w:r w:rsidRPr="00F008C2">
        <w:rPr>
          <w:rStyle w:val="StyleBoldUnderline"/>
        </w:rPr>
        <w:t xml:space="preserve"> or by militant groups</w:t>
      </w:r>
      <w:r w:rsidRPr="00F008C2">
        <w:rPr>
          <w:sz w:val="12"/>
          <w:lang w:eastAsia="ko-KR"/>
        </w:rPr>
        <w:t xml:space="preserve">. After a strike in Pakistan, militants often cordon off the area, remove their dead, and admit only local reporters sympathetic to their cause or decide on a body count themselves. </w:t>
      </w:r>
      <w:r w:rsidRPr="00F008C2">
        <w:rPr>
          <w:rStyle w:val="StyleBoldUnderline"/>
        </w:rPr>
        <w:t xml:space="preserve">The </w:t>
      </w:r>
      <w:r w:rsidRPr="00CA140E">
        <w:rPr>
          <w:rStyle w:val="StyleBoldUnderline"/>
          <w:highlight w:val="cyan"/>
        </w:rPr>
        <w:t>U.S. media</w:t>
      </w:r>
      <w:r w:rsidRPr="00F008C2">
        <w:rPr>
          <w:sz w:val="12"/>
          <w:lang w:eastAsia="ko-KR"/>
        </w:rPr>
        <w:t xml:space="preserve"> often then </w:t>
      </w:r>
      <w:r w:rsidRPr="00CA140E">
        <w:rPr>
          <w:rStyle w:val="StyleBoldUnderline"/>
          <w:highlight w:val="cyan"/>
        </w:rPr>
        <w:t>draw o</w:t>
      </w:r>
      <w:r w:rsidRPr="00F008C2">
        <w:rPr>
          <w:rStyle w:val="StyleBoldUnderline"/>
        </w:rPr>
        <w:t xml:space="preserve">n such </w:t>
      </w:r>
      <w:r w:rsidRPr="00CA140E">
        <w:rPr>
          <w:rStyle w:val="StyleBoldUnderline"/>
          <w:highlight w:val="cyan"/>
        </w:rPr>
        <w:t>faulty reporting</w:t>
      </w:r>
      <w:r w:rsidRPr="00F008C2">
        <w:rPr>
          <w:rStyle w:val="StyleBoldUnderline"/>
        </w:rPr>
        <w:t xml:space="preserve"> to give the illusion of having used multiple sources</w:t>
      </w:r>
      <w:r w:rsidRPr="00F008C2">
        <w:rPr>
          <w:sz w:val="12"/>
          <w:lang w:eastAsia="ko-KR"/>
        </w:rPr>
        <w:t xml:space="preserve">. As a result, </w:t>
      </w:r>
      <w:r w:rsidRPr="00CA140E">
        <w:rPr>
          <w:rStyle w:val="Box"/>
          <w:highlight w:val="cyan"/>
        </w:rPr>
        <w:t>statistics on civilians kille</w:t>
      </w:r>
      <w:r w:rsidRPr="00F008C2">
        <w:rPr>
          <w:rStyle w:val="Box"/>
        </w:rPr>
        <w:t xml:space="preserve">d by drones </w:t>
      </w:r>
      <w:r w:rsidRPr="00CA140E">
        <w:rPr>
          <w:rStyle w:val="Box"/>
          <w:highlight w:val="cyan"/>
        </w:rPr>
        <w:t>are often inflated</w:t>
      </w:r>
      <w:r w:rsidRPr="00F008C2">
        <w:rPr>
          <w:rStyle w:val="Box"/>
        </w:rPr>
        <w:t xml:space="preserve">. </w:t>
      </w:r>
      <w:r w:rsidRPr="00F008C2">
        <w:rPr>
          <w:rStyle w:val="StyleBoldUnderline"/>
        </w:rPr>
        <w:t>One of the few truly independent on-the-ground reporting efforts</w:t>
      </w:r>
      <w:r w:rsidRPr="00F008C2">
        <w:rPr>
          <w:sz w:val="12"/>
          <w:lang w:eastAsia="ko-KR"/>
        </w:rPr>
        <w:t xml:space="preserve">, conducted by the Associated Press last year, </w:t>
      </w:r>
      <w:r w:rsidRPr="00F008C2">
        <w:rPr>
          <w:rStyle w:val="StyleBoldUnderline"/>
        </w:rPr>
        <w:t>concluded that the strikes “are killing far fewer civilians than many in [Pakistan] are led to believe.”</w:t>
      </w:r>
      <w:r w:rsidRPr="00573B67">
        <w:rPr>
          <w:bCs/>
          <w:sz w:val="12"/>
          <w:u w:val="single"/>
        </w:rPr>
        <w:t xml:space="preserve">¶ </w:t>
      </w:r>
      <w:r w:rsidRPr="00F008C2">
        <w:rPr>
          <w:sz w:val="12"/>
          <w:lang w:eastAsia="ko-KR"/>
        </w:rPr>
        <w:t xml:space="preserve">But even the most unfavorable estimates of drone casualties reveal that the ratio of civilian to militant deaths -- about one to three, according to the Bureau of Investigative Journalism -- is lower than it would be for other forms of strikes. Bombings by F-16s or Tomahawk cruise missile salvos, for example, pack a much more deadly payload. In December 2009, the United States fired Tomahawks at a suspected terrorist training camp in Yemen, and over 30 people were killed in the blast, most of them women and children. At the time, the Yemeni regime refused to allow the use of drones, but had this not been the case, a drone’s real-time surveillance would probably have spotted the large number of women and children, and the attack would have been aborted. </w:t>
      </w:r>
      <w:r w:rsidRPr="00F008C2">
        <w:rPr>
          <w:rStyle w:val="StyleBoldUnderline"/>
        </w:rPr>
        <w:t>Even if the strike had gone forward for some reason, the drone’s far smaller warhead would have killed fewer innocents</w:t>
      </w:r>
      <w:r w:rsidRPr="00F008C2">
        <w:rPr>
          <w:sz w:val="12"/>
          <w:lang w:eastAsia="ko-KR"/>
        </w:rPr>
        <w:t xml:space="preserve">. </w:t>
      </w:r>
      <w:r w:rsidRPr="00F008C2">
        <w:rPr>
          <w:rStyle w:val="Emphasis"/>
        </w:rPr>
        <w:t xml:space="preserve">Civilian deaths are tragic and pose political problems. But </w:t>
      </w:r>
      <w:r w:rsidRPr="00CA140E">
        <w:rPr>
          <w:rStyle w:val="Emphasis"/>
          <w:highlight w:val="cyan"/>
        </w:rPr>
        <w:t>the data show</w:t>
      </w:r>
      <w:r w:rsidRPr="00F008C2">
        <w:rPr>
          <w:rStyle w:val="Emphasis"/>
        </w:rPr>
        <w:t xml:space="preserve"> that </w:t>
      </w:r>
      <w:r w:rsidRPr="00CA140E">
        <w:rPr>
          <w:rStyle w:val="Emphasis"/>
          <w:highlight w:val="cyan"/>
        </w:rPr>
        <w:t xml:space="preserve">drones are </w:t>
      </w:r>
      <w:r w:rsidRPr="00CA140E">
        <w:rPr>
          <w:rStyle w:val="Box"/>
          <w:highlight w:val="cyan"/>
        </w:rPr>
        <w:t>more discriminate</w:t>
      </w:r>
      <w:r w:rsidRPr="00CA140E">
        <w:rPr>
          <w:rStyle w:val="Emphasis"/>
          <w:highlight w:val="cyan"/>
        </w:rPr>
        <w:t xml:space="preserve"> than other types of force.</w:t>
      </w:r>
    </w:p>
    <w:p w:rsidR="00462F91" w:rsidRDefault="00462F91" w:rsidP="00462F91">
      <w:pPr>
        <w:rPr>
          <w:rStyle w:val="StyleBoldUnderline"/>
        </w:rPr>
      </w:pPr>
    </w:p>
    <w:p w:rsidR="00462F91" w:rsidRDefault="00462F91" w:rsidP="00462F91">
      <w:pPr>
        <w:pStyle w:val="Heading4"/>
      </w:pPr>
      <w:r>
        <w:t xml:space="preserve">Alternatives to drones trigger instability </w:t>
      </w:r>
    </w:p>
    <w:p w:rsidR="00462F91" w:rsidRDefault="00462F91" w:rsidP="00462F91">
      <w:r w:rsidRPr="009E3AA8">
        <w:rPr>
          <w:rStyle w:val="StyleStyleBold12pt"/>
        </w:rPr>
        <w:t xml:space="preserve">Ahmad 12 </w:t>
      </w:r>
      <w:r>
        <w:t xml:space="preserve">Adam Ahmad is a researcher at the Center for a New American Security and a reporting assistant at the Woodrow Wilson International Center for Scholars. His work focuses on South Asia and U.S. covert action. “Drones: Here to stay,” 11-7-12, </w:t>
      </w:r>
      <w:hyperlink r:id="rId16" w:history="1">
        <w:r w:rsidRPr="001C6F38">
          <w:rPr>
            <w:rStyle w:val="Hyperlink"/>
          </w:rPr>
          <w:t>http://ricks.foreignpolicy.com/posts/2012/11/07/drones_here_to_stay</w:t>
        </w:r>
      </w:hyperlink>
      <w:r>
        <w:t>, DOA: 8-15-13, y2k</w:t>
      </w:r>
    </w:p>
    <w:p w:rsidR="00462F91" w:rsidRDefault="00462F91" w:rsidP="00462F91"/>
    <w:p w:rsidR="00462F91" w:rsidRPr="009E3AA8" w:rsidRDefault="00462F91" w:rsidP="00462F91">
      <w:pPr>
        <w:rPr>
          <w:sz w:val="12"/>
        </w:rPr>
      </w:pPr>
      <w:r w:rsidRPr="009E3AA8">
        <w:rPr>
          <w:rStyle w:val="StyleBoldUnderline"/>
        </w:rPr>
        <w:t>The debate concerning the use of armed</w:t>
      </w:r>
      <w:r w:rsidRPr="009E3AA8">
        <w:rPr>
          <w:sz w:val="12"/>
        </w:rPr>
        <w:t xml:space="preserve"> Predator </w:t>
      </w:r>
      <w:r w:rsidRPr="009E3AA8">
        <w:rPr>
          <w:rStyle w:val="StyleBoldUnderline"/>
        </w:rPr>
        <w:t>drones to neutralize</w:t>
      </w:r>
      <w:r w:rsidRPr="009E3AA8">
        <w:rPr>
          <w:sz w:val="12"/>
        </w:rPr>
        <w:t xml:space="preserve"> al Qaeda and a cauldron of other </w:t>
      </w:r>
      <w:r w:rsidRPr="009E3AA8">
        <w:rPr>
          <w:rStyle w:val="StyleBoldUnderline"/>
        </w:rPr>
        <w:t>militant groups</w:t>
      </w:r>
      <w:r w:rsidRPr="009E3AA8">
        <w:rPr>
          <w:sz w:val="12"/>
        </w:rPr>
        <w:t xml:space="preserve"> in Pakistan's Federally Administered Tribal Areas (FATA) </w:t>
      </w:r>
      <w:r w:rsidRPr="009E3AA8">
        <w:rPr>
          <w:rStyle w:val="StyleBoldUnderline"/>
        </w:rPr>
        <w:t>has accelerated</w:t>
      </w:r>
      <w:r w:rsidRPr="009E3AA8">
        <w:rPr>
          <w:sz w:val="12"/>
        </w:rPr>
        <w:t xml:space="preserve"> in recent months. Supporters of the drone program cite its ability to rapidly trounce terrorist operatives with little difficulty, while those in the opposition highlight the controversial nodes of the program such as its legality and the public animosity it breeds from civilian casualties. </w:t>
      </w:r>
      <w:r w:rsidRPr="009E3AA8">
        <w:rPr>
          <w:rStyle w:val="StyleBoldUnderline"/>
        </w:rPr>
        <w:t>But a constant focus on the positives and negatives of the drone program in Pakistan does little to address the real issues surrounding its use</w:t>
      </w:r>
      <w:r w:rsidRPr="009E3AA8">
        <w:rPr>
          <w:sz w:val="12"/>
        </w:rPr>
        <w:t xml:space="preserve">. </w:t>
      </w:r>
      <w:r w:rsidRPr="00CA7209">
        <w:rPr>
          <w:rStyle w:val="Emphasis"/>
        </w:rPr>
        <w:t xml:space="preserve">The more compelling issue is: </w:t>
      </w:r>
      <w:r w:rsidRPr="001F6A31">
        <w:rPr>
          <w:rStyle w:val="Box"/>
          <w:highlight w:val="cyan"/>
        </w:rPr>
        <w:t>what's the alternative</w:t>
      </w:r>
      <w:r w:rsidRPr="009E3AA8">
        <w:rPr>
          <w:rStyle w:val="Box"/>
          <w:sz w:val="12"/>
        </w:rPr>
        <w:t>?</w:t>
      </w:r>
      <w:r w:rsidRPr="009E3AA8">
        <w:rPr>
          <w:sz w:val="12"/>
        </w:rPr>
        <w:t xml:space="preserve"> Yes, the drone program has sapped much of al Qaeda's energy in the tribal areas, but it has also sparked torrents of anti-Americanism. Is there any other way for the U.S. and Pakistan to dismantle terrorist organizations without provoking wider violence for Pakistan? </w:t>
      </w:r>
      <w:r w:rsidRPr="00CA7209">
        <w:rPr>
          <w:rStyle w:val="StyleBoldUnderline"/>
        </w:rPr>
        <w:t xml:space="preserve">One approach is for </w:t>
      </w:r>
      <w:r w:rsidRPr="001F6A31">
        <w:rPr>
          <w:rStyle w:val="Box"/>
          <w:highlight w:val="cyan"/>
        </w:rPr>
        <w:t>Pakistani military forces</w:t>
      </w:r>
      <w:r w:rsidRPr="001F6A31">
        <w:rPr>
          <w:sz w:val="12"/>
          <w:highlight w:val="cyan"/>
        </w:rPr>
        <w:t xml:space="preserve"> </w:t>
      </w:r>
      <w:r w:rsidRPr="00CA7209">
        <w:rPr>
          <w:rStyle w:val="StyleBoldUnderline"/>
        </w:rPr>
        <w:t>to</w:t>
      </w:r>
      <w:r w:rsidRPr="009E3AA8">
        <w:rPr>
          <w:sz w:val="12"/>
        </w:rPr>
        <w:t xml:space="preserve"> suit up and </w:t>
      </w:r>
      <w:r w:rsidRPr="009E3AA8">
        <w:rPr>
          <w:rStyle w:val="StyleBoldUnderline"/>
        </w:rPr>
        <w:t>prepare for</w:t>
      </w:r>
      <w:r w:rsidRPr="009E3AA8">
        <w:rPr>
          <w:sz w:val="12"/>
        </w:rPr>
        <w:t xml:space="preserve"> another </w:t>
      </w:r>
      <w:r w:rsidRPr="00B2253C">
        <w:rPr>
          <w:rStyle w:val="StyleBoldUnderline"/>
        </w:rPr>
        <w:t>invasion of the tribal areas</w:t>
      </w:r>
      <w:r w:rsidRPr="00B2253C">
        <w:rPr>
          <w:sz w:val="12"/>
        </w:rPr>
        <w:t xml:space="preserve">. But </w:t>
      </w:r>
      <w:r w:rsidRPr="00B2253C">
        <w:rPr>
          <w:rStyle w:val="Emphasis"/>
        </w:rPr>
        <w:t xml:space="preserve">past </w:t>
      </w:r>
      <w:r w:rsidRPr="001F6A31">
        <w:rPr>
          <w:rStyle w:val="Emphasis"/>
          <w:highlight w:val="cyan"/>
        </w:rPr>
        <w:t>incursions have</w:t>
      </w:r>
      <w:r w:rsidRPr="001F6A31">
        <w:rPr>
          <w:sz w:val="12"/>
          <w:highlight w:val="cyan"/>
        </w:rPr>
        <w:t xml:space="preserve"> </w:t>
      </w:r>
      <w:r w:rsidRPr="001F6A31">
        <w:rPr>
          <w:rStyle w:val="Emphasis"/>
          <w:highlight w:val="cyan"/>
        </w:rPr>
        <w:t>ended dreadfully</w:t>
      </w:r>
      <w:r w:rsidRPr="001F6A31">
        <w:rPr>
          <w:sz w:val="12"/>
          <w:highlight w:val="cyan"/>
        </w:rPr>
        <w:t>.</w:t>
      </w:r>
      <w:r w:rsidRPr="009E3AA8">
        <w:rPr>
          <w:sz w:val="12"/>
        </w:rPr>
        <w:t xml:space="preserve"> </w:t>
      </w:r>
      <w:r w:rsidRPr="009E3AA8">
        <w:rPr>
          <w:rStyle w:val="StyleBoldUnderline"/>
        </w:rPr>
        <w:t>During Operation Zalzala</w:t>
      </w:r>
      <w:r w:rsidRPr="009E3AA8">
        <w:rPr>
          <w:sz w:val="12"/>
        </w:rPr>
        <w:t xml:space="preserve"> in South Waziristan in 2008, </w:t>
      </w:r>
      <w:r w:rsidRPr="009E3AA8">
        <w:rPr>
          <w:rStyle w:val="StyleBoldUnderline"/>
        </w:rPr>
        <w:t xml:space="preserve">homes were razed, </w:t>
      </w:r>
      <w:r w:rsidRPr="001F6A31">
        <w:rPr>
          <w:rStyle w:val="StyleBoldUnderline"/>
          <w:highlight w:val="cyan"/>
        </w:rPr>
        <w:t>villages were leveled and thousands</w:t>
      </w:r>
      <w:r w:rsidRPr="009E3AA8">
        <w:rPr>
          <w:rStyle w:val="StyleBoldUnderline"/>
        </w:rPr>
        <w:t xml:space="preserve"> of FATA residents </w:t>
      </w:r>
      <w:r w:rsidRPr="001F6A31">
        <w:rPr>
          <w:rStyle w:val="StyleBoldUnderline"/>
          <w:highlight w:val="cyan"/>
        </w:rPr>
        <w:t>were displaced</w:t>
      </w:r>
      <w:r w:rsidRPr="009E3AA8">
        <w:rPr>
          <w:rStyle w:val="StyleBoldUnderline"/>
        </w:rPr>
        <w:t>.</w:t>
      </w:r>
      <w:r w:rsidRPr="009E3AA8">
        <w:rPr>
          <w:sz w:val="12"/>
        </w:rPr>
        <w:t xml:space="preserve"> </w:t>
      </w:r>
      <w:r w:rsidRPr="009E3AA8">
        <w:rPr>
          <w:rStyle w:val="StyleBoldUnderline"/>
        </w:rPr>
        <w:t xml:space="preserve">The operation was so devastating that </w:t>
      </w:r>
      <w:r w:rsidRPr="001F6A31">
        <w:rPr>
          <w:rStyle w:val="StyleBoldUnderline"/>
          <w:highlight w:val="cyan"/>
        </w:rPr>
        <w:t>i</w:t>
      </w:r>
      <w:r w:rsidRPr="001F6A31">
        <w:rPr>
          <w:rStyle w:val="Emphasis"/>
          <w:highlight w:val="cyan"/>
        </w:rPr>
        <w:t>t created new grievances</w:t>
      </w:r>
      <w:r w:rsidRPr="009E3AA8">
        <w:rPr>
          <w:rStyle w:val="Emphasis"/>
        </w:rPr>
        <w:t xml:space="preserve"> for FATA's local population and </w:t>
      </w:r>
      <w:r w:rsidRPr="001F6A31">
        <w:rPr>
          <w:rStyle w:val="Emphasis"/>
          <w:highlight w:val="cyan"/>
        </w:rPr>
        <w:t>led</w:t>
      </w:r>
      <w:r w:rsidRPr="009E3AA8">
        <w:rPr>
          <w:rStyle w:val="Emphasis"/>
        </w:rPr>
        <w:t xml:space="preserve"> </w:t>
      </w:r>
      <w:r w:rsidRPr="009E3AA8">
        <w:rPr>
          <w:sz w:val="12"/>
        </w:rPr>
        <w:t>Baitullah Meshud's al Qaeda inspired Tehrik-i-Taliban (</w:t>
      </w:r>
      <w:r w:rsidRPr="009E3AA8">
        <w:rPr>
          <w:rStyle w:val="Emphasis"/>
        </w:rPr>
        <w:t xml:space="preserve">TTP) </w:t>
      </w:r>
      <w:r w:rsidRPr="001F6A31">
        <w:rPr>
          <w:rStyle w:val="Emphasis"/>
          <w:highlight w:val="cyan"/>
        </w:rPr>
        <w:t>to</w:t>
      </w:r>
      <w:r w:rsidRPr="009E3AA8">
        <w:rPr>
          <w:rStyle w:val="Emphasis"/>
        </w:rPr>
        <w:t xml:space="preserve"> double-down in </w:t>
      </w:r>
      <w:r w:rsidRPr="001F6A31">
        <w:rPr>
          <w:rStyle w:val="Emphasis"/>
          <w:highlight w:val="cyan"/>
        </w:rPr>
        <w:t>violence</w:t>
      </w:r>
      <w:r w:rsidRPr="009E3AA8">
        <w:rPr>
          <w:rStyle w:val="Emphasis"/>
        </w:rPr>
        <w:t xml:space="preserve"> and suicide bombings</w:t>
      </w:r>
      <w:r w:rsidRPr="009E3AA8">
        <w:rPr>
          <w:sz w:val="12"/>
        </w:rPr>
        <w:t xml:space="preserve">, </w:t>
      </w:r>
      <w:r w:rsidRPr="00CA7209">
        <w:rPr>
          <w:rStyle w:val="Box"/>
        </w:rPr>
        <w:t>wreaking havoc</w:t>
      </w:r>
      <w:r w:rsidRPr="009E3AA8">
        <w:rPr>
          <w:rStyle w:val="Box"/>
        </w:rPr>
        <w:t xml:space="preserve"> across the Pakistani landscape.</w:t>
      </w:r>
      <w:r>
        <w:rPr>
          <w:rStyle w:val="Box"/>
        </w:rPr>
        <w:t xml:space="preserve"> </w:t>
      </w:r>
      <w:r w:rsidRPr="009E3AA8">
        <w:rPr>
          <w:sz w:val="12"/>
        </w:rPr>
        <w:t xml:space="preserve">This is not to say that the Pakistani military should shy away from conducting operations in Pakistan proper to claw back militant gains. The military offensive in 2009 to vanquish Mullah Fazlula's Taliban faction-responsible for the assassination attempt on Malala Yousafzai-from the Swat Valley was much needed. But the Pakistani military should steer clear of orchestrating incursions into the tribal areas where the writ of Islamabad runs thin in order to avoid wider devastation. </w:t>
      </w:r>
      <w:r w:rsidRPr="009E3AA8">
        <w:rPr>
          <w:rStyle w:val="StyleBoldUnderline"/>
        </w:rPr>
        <w:t xml:space="preserve">A more </w:t>
      </w:r>
      <w:r w:rsidRPr="001F6A31">
        <w:rPr>
          <w:rStyle w:val="StyleBoldUnderline"/>
          <w:highlight w:val="cyan"/>
        </w:rPr>
        <w:t>hazardous alternative</w:t>
      </w:r>
      <w:r w:rsidRPr="009E3AA8">
        <w:rPr>
          <w:rStyle w:val="StyleBoldUnderline"/>
        </w:rPr>
        <w:t xml:space="preserve"> to drones </w:t>
      </w:r>
      <w:r w:rsidRPr="001F6A31">
        <w:rPr>
          <w:rStyle w:val="StyleBoldUnderline"/>
          <w:highlight w:val="cyan"/>
        </w:rPr>
        <w:t>is</w:t>
      </w:r>
      <w:r w:rsidRPr="009E3AA8">
        <w:rPr>
          <w:rStyle w:val="StyleBoldUnderline"/>
        </w:rPr>
        <w:t xml:space="preserve"> to have </w:t>
      </w:r>
      <w:r w:rsidRPr="001F6A31">
        <w:rPr>
          <w:rStyle w:val="StyleBoldUnderline"/>
          <w:highlight w:val="cyan"/>
        </w:rPr>
        <w:t>U.S</w:t>
      </w:r>
      <w:r w:rsidRPr="009E3AA8">
        <w:rPr>
          <w:rStyle w:val="StyleBoldUnderline"/>
        </w:rPr>
        <w:t xml:space="preserve">. forces conduct </w:t>
      </w:r>
      <w:r w:rsidRPr="001F6A31">
        <w:rPr>
          <w:rStyle w:val="StyleBoldUnderline"/>
          <w:highlight w:val="cyan"/>
        </w:rPr>
        <w:t>cross-border raids</w:t>
      </w:r>
      <w:r w:rsidRPr="009E3AA8">
        <w:rPr>
          <w:rStyle w:val="StyleBoldUnderline"/>
        </w:rPr>
        <w:t xml:space="preserve"> into FATA.</w:t>
      </w:r>
      <w:r w:rsidRPr="009E3AA8">
        <w:rPr>
          <w:sz w:val="12"/>
        </w:rPr>
        <w:t xml:space="preserve"> </w:t>
      </w:r>
      <w:r w:rsidRPr="009E3AA8">
        <w:rPr>
          <w:rStyle w:val="Emphasis"/>
        </w:rPr>
        <w:t>With the U.S. drawing down in Afghanistan</w:t>
      </w:r>
      <w:r w:rsidRPr="009E3AA8">
        <w:rPr>
          <w:sz w:val="12"/>
        </w:rPr>
        <w:t xml:space="preserve">, </w:t>
      </w:r>
      <w:r w:rsidRPr="009E3AA8">
        <w:rPr>
          <w:rStyle w:val="StyleBoldUnderline"/>
        </w:rPr>
        <w:t>this option is not on the</w:t>
      </w:r>
      <w:r w:rsidRPr="009E3AA8">
        <w:rPr>
          <w:sz w:val="12"/>
        </w:rPr>
        <w:t xml:space="preserve"> table in Washington and for good reason. </w:t>
      </w:r>
      <w:r w:rsidRPr="00CA7209">
        <w:rPr>
          <w:rStyle w:val="StyleBoldUnderline"/>
        </w:rPr>
        <w:t>If the Pakistani public is outraged at remote controlled bombers</w:t>
      </w:r>
      <w:r w:rsidRPr="009E3AA8">
        <w:rPr>
          <w:rStyle w:val="StyleBoldUnderline"/>
        </w:rPr>
        <w:t xml:space="preserve"> hovering over their country</w:t>
      </w:r>
      <w:r w:rsidRPr="009E3AA8">
        <w:rPr>
          <w:sz w:val="12"/>
        </w:rPr>
        <w:t xml:space="preserve">, </w:t>
      </w:r>
      <w:r w:rsidRPr="001F6A31">
        <w:rPr>
          <w:rStyle w:val="Emphasis"/>
          <w:highlight w:val="cyan"/>
        </w:rPr>
        <w:t>hostility towards the U.S. would</w:t>
      </w:r>
      <w:r w:rsidRPr="009E3AA8">
        <w:rPr>
          <w:rStyle w:val="Emphasis"/>
        </w:rPr>
        <w:t xml:space="preserve"> certainly </w:t>
      </w:r>
      <w:r w:rsidRPr="001F6A31">
        <w:rPr>
          <w:rStyle w:val="Emphasis"/>
          <w:highlight w:val="cyan"/>
        </w:rPr>
        <w:t xml:space="preserve">hit </w:t>
      </w:r>
      <w:r w:rsidRPr="001F6A31">
        <w:rPr>
          <w:rStyle w:val="Box"/>
          <w:highlight w:val="cyan"/>
        </w:rPr>
        <w:t>a fever pitch</w:t>
      </w:r>
      <w:r w:rsidRPr="001F6A31">
        <w:rPr>
          <w:sz w:val="12"/>
          <w:highlight w:val="cyan"/>
        </w:rPr>
        <w:t xml:space="preserve"> </w:t>
      </w:r>
      <w:r w:rsidRPr="001F6A31">
        <w:rPr>
          <w:rStyle w:val="Emphasis"/>
          <w:highlight w:val="cyan"/>
        </w:rPr>
        <w:t xml:space="preserve">at </w:t>
      </w:r>
      <w:r w:rsidRPr="00CA7209">
        <w:rPr>
          <w:rStyle w:val="Emphasis"/>
        </w:rPr>
        <w:t xml:space="preserve">western </w:t>
      </w:r>
      <w:r w:rsidRPr="001F6A31">
        <w:rPr>
          <w:rStyle w:val="Emphasis"/>
          <w:highlight w:val="cyan"/>
        </w:rPr>
        <w:t>boots on the ground</w:t>
      </w:r>
      <w:r w:rsidRPr="009E3AA8">
        <w:rPr>
          <w:sz w:val="12"/>
        </w:rPr>
        <w:t xml:space="preserve">. </w:t>
      </w:r>
      <w:r w:rsidRPr="009E3AA8">
        <w:rPr>
          <w:rStyle w:val="StyleBoldUnderline"/>
        </w:rPr>
        <w:t xml:space="preserve">A U.S. military presence in FATA would also serve a propaganda bonanza for </w:t>
      </w:r>
      <w:r w:rsidRPr="009E3AA8">
        <w:rPr>
          <w:rStyle w:val="Emphasis"/>
        </w:rPr>
        <w:t>violent extremist groups</w:t>
      </w:r>
      <w:r w:rsidRPr="009E3AA8">
        <w:rPr>
          <w:sz w:val="12"/>
        </w:rPr>
        <w:t xml:space="preserve">. Indeed, there remains little appetite in Washington to turn that into a reality. Pakistan's leadership will also never give the green light for such a move. In another approach, </w:t>
      </w:r>
      <w:r w:rsidRPr="009E3AA8">
        <w:rPr>
          <w:rStyle w:val="StyleBoldUnderline"/>
        </w:rPr>
        <w:t>Pakistani authorities could also turn to forging political settlements with militant groups</w:t>
      </w:r>
      <w:r w:rsidRPr="009E3AA8">
        <w:rPr>
          <w:sz w:val="12"/>
        </w:rPr>
        <w:t xml:space="preserve"> in hopes that they cease their assistance in planning and executing terror attacks with foreign and homegrown terrorist organizations. </w:t>
      </w:r>
      <w:r w:rsidRPr="009E3AA8">
        <w:rPr>
          <w:rStyle w:val="Emphasis"/>
        </w:rPr>
        <w:t xml:space="preserve">But if </w:t>
      </w:r>
      <w:r w:rsidRPr="009E3AA8">
        <w:rPr>
          <w:rStyle w:val="Box"/>
        </w:rPr>
        <w:t>history</w:t>
      </w:r>
      <w:r w:rsidRPr="009E3AA8">
        <w:rPr>
          <w:rStyle w:val="Emphasis"/>
        </w:rPr>
        <w:t xml:space="preserve"> is any lesson, peace deals with extremist groups have a very short lifespan</w:t>
      </w:r>
      <w:r w:rsidRPr="009E3AA8">
        <w:rPr>
          <w:sz w:val="12"/>
        </w:rPr>
        <w:t xml:space="preserve">. </w:t>
      </w:r>
      <w:r w:rsidRPr="009E3AA8">
        <w:rPr>
          <w:rStyle w:val="StyleBoldUnderline"/>
        </w:rPr>
        <w:t>The 24-year-old Waziri militant leader Nek Mohammed back in June 2004 failed to up hold his end of the Shakai Peace Agreement with Islamabad, jolting the Pakistani military into South Waziristan again to clear out Pakistani and foreign militant groups from the area.</w:t>
      </w:r>
      <w:r>
        <w:rPr>
          <w:rStyle w:val="StyleBoldUnderline"/>
        </w:rPr>
        <w:t xml:space="preserve"> </w:t>
      </w:r>
      <w:r w:rsidRPr="009E3AA8">
        <w:rPr>
          <w:sz w:val="12"/>
        </w:rPr>
        <w:t xml:space="preserve">What's more, recent </w:t>
      </w:r>
      <w:r w:rsidRPr="009E3AA8">
        <w:rPr>
          <w:rStyle w:val="Emphasis"/>
        </w:rPr>
        <w:t>utterances</w:t>
      </w:r>
      <w:r w:rsidRPr="009E3AA8">
        <w:rPr>
          <w:sz w:val="12"/>
        </w:rPr>
        <w:t xml:space="preserve"> from </w:t>
      </w:r>
      <w:r w:rsidRPr="009E3AA8">
        <w:rPr>
          <w:rStyle w:val="Emphasis"/>
        </w:rPr>
        <w:t>TTP vanguard</w:t>
      </w:r>
      <w:r w:rsidRPr="009E3AA8">
        <w:rPr>
          <w:sz w:val="12"/>
        </w:rPr>
        <w:t xml:space="preserve"> Hakimullah Meshud </w:t>
      </w:r>
      <w:r w:rsidRPr="009E3AA8">
        <w:rPr>
          <w:rStyle w:val="Emphasis"/>
        </w:rPr>
        <w:t>suggests that the group is not interested at all in signing peace deals with the government</w:t>
      </w:r>
      <w:r w:rsidRPr="009E3AA8">
        <w:rPr>
          <w:sz w:val="12"/>
        </w:rPr>
        <w:t xml:space="preserve">. Meshud even sacked one of his deputies -- Maulvi Faqir Muhammad -- for entertaining the idea. </w:t>
      </w:r>
      <w:r w:rsidRPr="009E3AA8">
        <w:rPr>
          <w:rStyle w:val="StyleBoldUnderline"/>
        </w:rPr>
        <w:t xml:space="preserve">Pakistan has historically negotiated these peace deals when the Pakistani government was in a relatively weak position, forcing the state to make significant concessions to the militants. </w:t>
      </w:r>
      <w:r w:rsidRPr="009E3AA8">
        <w:rPr>
          <w:rStyle w:val="Emphasis"/>
        </w:rPr>
        <w:t>The deals failed to serve their purpose and only strengthened the resolve of the extremists.</w:t>
      </w:r>
      <w:r>
        <w:rPr>
          <w:rStyle w:val="Emphasis"/>
        </w:rPr>
        <w:t xml:space="preserve"> </w:t>
      </w:r>
      <w:r w:rsidRPr="001F6A31">
        <w:rPr>
          <w:rStyle w:val="Box"/>
          <w:highlight w:val="cyan"/>
        </w:rPr>
        <w:t>None of these alternatives can wipe out terror groups in Pakistan without causing wider destruction</w:t>
      </w:r>
      <w:r w:rsidRPr="009E3AA8">
        <w:rPr>
          <w:rStyle w:val="Box"/>
        </w:rPr>
        <w:t xml:space="preserve"> in the tribal areas or in Pakistan proper</w:t>
      </w:r>
      <w:r w:rsidRPr="009E3AA8">
        <w:rPr>
          <w:sz w:val="12"/>
        </w:rPr>
        <w:t xml:space="preserve">. </w:t>
      </w:r>
      <w:r w:rsidRPr="001F6A31">
        <w:rPr>
          <w:rStyle w:val="StyleBoldUnderline"/>
          <w:highlight w:val="cyan"/>
        </w:rPr>
        <w:t>Drones</w:t>
      </w:r>
      <w:r w:rsidRPr="009E3AA8">
        <w:rPr>
          <w:rStyle w:val="StyleBoldUnderline"/>
        </w:rPr>
        <w:t xml:space="preserve"> not only </w:t>
      </w:r>
      <w:r w:rsidRPr="001F6A31">
        <w:rPr>
          <w:rStyle w:val="StyleBoldUnderline"/>
          <w:highlight w:val="cyan"/>
        </w:rPr>
        <w:t>allow for</w:t>
      </w:r>
      <w:r w:rsidRPr="009E3AA8">
        <w:rPr>
          <w:rStyle w:val="StyleBoldUnderline"/>
        </w:rPr>
        <w:t xml:space="preserve"> the </w:t>
      </w:r>
      <w:r w:rsidRPr="001F6A31">
        <w:rPr>
          <w:rStyle w:val="StyleBoldUnderline"/>
          <w:highlight w:val="cyan"/>
        </w:rPr>
        <w:t>swift incineration</w:t>
      </w:r>
      <w:r w:rsidRPr="009E3AA8">
        <w:rPr>
          <w:rStyle w:val="StyleBoldUnderline"/>
        </w:rPr>
        <w:t xml:space="preserve"> of terrorist operatives, but </w:t>
      </w:r>
      <w:r w:rsidRPr="001F6A31">
        <w:rPr>
          <w:rStyle w:val="StyleBoldUnderline"/>
          <w:highlight w:val="cyan"/>
        </w:rPr>
        <w:t xml:space="preserve">they </w:t>
      </w:r>
      <w:r w:rsidRPr="00B2253C">
        <w:rPr>
          <w:rStyle w:val="StyleBoldUnderline"/>
        </w:rPr>
        <w:t xml:space="preserve">also </w:t>
      </w:r>
      <w:r w:rsidRPr="001F6A31">
        <w:rPr>
          <w:rStyle w:val="StyleBoldUnderline"/>
          <w:highlight w:val="cyan"/>
        </w:rPr>
        <w:t>make it more difficult for terror groups to meet and plan attacks</w:t>
      </w:r>
      <w:r w:rsidRPr="009E3AA8">
        <w:rPr>
          <w:sz w:val="12"/>
        </w:rPr>
        <w:t xml:space="preserve">. </w:t>
      </w:r>
      <w:r w:rsidRPr="009E3AA8">
        <w:rPr>
          <w:rStyle w:val="Emphasis"/>
        </w:rPr>
        <w:t xml:space="preserve">The program may have its faults, but </w:t>
      </w:r>
      <w:r w:rsidRPr="001F6A31">
        <w:rPr>
          <w:rStyle w:val="Emphasis"/>
          <w:highlight w:val="cyan"/>
        </w:rPr>
        <w:t>it has</w:t>
      </w:r>
      <w:r w:rsidRPr="009E3AA8">
        <w:rPr>
          <w:rStyle w:val="Emphasis"/>
        </w:rPr>
        <w:t xml:space="preserve"> also </w:t>
      </w:r>
      <w:r w:rsidRPr="001F6A31">
        <w:rPr>
          <w:rStyle w:val="Emphasis"/>
          <w:highlight w:val="cyan"/>
        </w:rPr>
        <w:t>kept Pakistan safer</w:t>
      </w:r>
      <w:r w:rsidRPr="009E3AA8">
        <w:rPr>
          <w:rStyle w:val="Emphasis"/>
        </w:rPr>
        <w:t xml:space="preserve"> by neutralizing the groups that seek nothing more than to break the government in Islamabad and harm activists for speaking out for a woman's right to education</w:t>
      </w:r>
      <w:r w:rsidRPr="009E3AA8">
        <w:rPr>
          <w:sz w:val="12"/>
        </w:rPr>
        <w:t xml:space="preserve">. For better or for worse, blemishes and all, drones are here to stay. </w:t>
      </w:r>
    </w:p>
    <w:p w:rsidR="00462F91" w:rsidRDefault="00462F91" w:rsidP="00462F91"/>
    <w:p w:rsidR="00462F91" w:rsidRPr="00CA0E8F" w:rsidRDefault="00462F91" w:rsidP="00462F91">
      <w:pPr>
        <w:pStyle w:val="Heading4"/>
      </w:pPr>
      <w:r>
        <w:t>Detention is key</w:t>
      </w:r>
    </w:p>
    <w:p w:rsidR="00462F91" w:rsidRPr="00721DDA" w:rsidRDefault="00462F91" w:rsidP="00462F91">
      <w:r>
        <w:rPr>
          <w:rStyle w:val="StyleStyleBold12pt"/>
        </w:rPr>
        <w:t xml:space="preserve">Hardy </w:t>
      </w:r>
      <w:r w:rsidRPr="00721DDA">
        <w:rPr>
          <w:rStyle w:val="StyleStyleBold12pt"/>
        </w:rPr>
        <w:t>7</w:t>
      </w:r>
      <w:r w:rsidRPr="00CA0E8F">
        <w:rPr>
          <w:sz w:val="16"/>
        </w:rPr>
        <w:t xml:space="preserve"> </w:t>
      </w:r>
      <w:r w:rsidRPr="00721DDA">
        <w:t>[Colleen E. Bachelor of Science, Juris Doctor George Mason University, The War on Terror and the Detention of Unlawful Enemy Combatants: An Examination of Rights and Processes Granted to United States Citizen Unlawful Enemy Combatants and Guantanamo Bay Detainees  A dissertation submitted in partial fulfillment of the requirements for the degree of Doctor of Philosophy at George Mason University, Online, Accessed 8/14/2013 DMW]</w:t>
      </w:r>
    </w:p>
    <w:p w:rsidR="00462F91" w:rsidRPr="00CA0E8F" w:rsidRDefault="00462F91" w:rsidP="00462F91"/>
    <w:p w:rsidR="00462F91" w:rsidRPr="00721DDA" w:rsidRDefault="00462F91" w:rsidP="00462F91">
      <w:pPr>
        <w:rPr>
          <w:sz w:val="14"/>
        </w:rPr>
      </w:pPr>
      <w:r w:rsidRPr="00721DDA">
        <w:rPr>
          <w:rStyle w:val="StyleBoldUnderline"/>
        </w:rPr>
        <w:t xml:space="preserve">A </w:t>
      </w:r>
      <w:r w:rsidRPr="007A0BE0">
        <w:rPr>
          <w:rStyle w:val="StyleBoldUnderline"/>
          <w:highlight w:val="cyan"/>
        </w:rPr>
        <w:t xml:space="preserve">report released by the </w:t>
      </w:r>
      <w:r w:rsidRPr="007A0BE0">
        <w:rPr>
          <w:rStyle w:val="Box"/>
          <w:highlight w:val="cyan"/>
        </w:rPr>
        <w:t>D</w:t>
      </w:r>
      <w:r w:rsidRPr="00721DDA">
        <w:rPr>
          <w:rStyle w:val="StyleBoldUnderline"/>
        </w:rPr>
        <w:t xml:space="preserve">epartment </w:t>
      </w:r>
      <w:r w:rsidRPr="007A0BE0">
        <w:rPr>
          <w:rStyle w:val="Box"/>
          <w:highlight w:val="cyan"/>
        </w:rPr>
        <w:t>o</w:t>
      </w:r>
      <w:r w:rsidRPr="00721DDA">
        <w:rPr>
          <w:rStyle w:val="StyleBoldUnderline"/>
        </w:rPr>
        <w:t xml:space="preserve">f </w:t>
      </w:r>
      <w:r w:rsidRPr="007A0BE0">
        <w:rPr>
          <w:rStyle w:val="Box"/>
          <w:highlight w:val="cyan"/>
        </w:rPr>
        <w:t>D</w:t>
      </w:r>
      <w:r w:rsidRPr="00721DDA">
        <w:rPr>
          <w:rStyle w:val="StyleBoldUnderline"/>
        </w:rPr>
        <w:t>efense</w:t>
      </w:r>
      <w:r w:rsidRPr="00721DDA">
        <w:rPr>
          <w:sz w:val="14"/>
        </w:rPr>
        <w:t xml:space="preserve"> in July, 2006 </w:t>
      </w:r>
      <w:r w:rsidRPr="00813916">
        <w:rPr>
          <w:rStyle w:val="StyleBoldUnderline"/>
          <w:highlight w:val="cyan"/>
        </w:rPr>
        <w:t>stated</w:t>
      </w:r>
      <w:r w:rsidRPr="00813916">
        <w:rPr>
          <w:sz w:val="14"/>
          <w:highlight w:val="cyan"/>
        </w:rPr>
        <w:t xml:space="preserve"> </w:t>
      </w:r>
      <w:r w:rsidRPr="00813916">
        <w:rPr>
          <w:rStyle w:val="StyleBoldUnderline"/>
          <w:highlight w:val="cyan"/>
        </w:rPr>
        <w:t>they have</w:t>
      </w:r>
      <w:r w:rsidRPr="00721DDA">
        <w:rPr>
          <w:rStyle w:val="StyleBoldUnderline"/>
        </w:rPr>
        <w:t xml:space="preserve"> gathered </w:t>
      </w:r>
      <w:r w:rsidRPr="00813916">
        <w:rPr>
          <w:rStyle w:val="StyleBoldUnderline"/>
          <w:highlight w:val="cyan"/>
        </w:rPr>
        <w:t>a plethora of intelligence from the detainees at</w:t>
      </w:r>
      <w:r w:rsidRPr="00721DDA">
        <w:rPr>
          <w:rStyle w:val="StyleBoldUnderline"/>
        </w:rPr>
        <w:t xml:space="preserve"> </w:t>
      </w:r>
      <w:r w:rsidRPr="00813916">
        <w:rPr>
          <w:rStyle w:val="StyleBoldUnderline"/>
          <w:highlight w:val="cyan"/>
        </w:rPr>
        <w:t>Guantanamo</w:t>
      </w:r>
      <w:r w:rsidRPr="00721DDA">
        <w:rPr>
          <w:rStyle w:val="StyleBoldUnderline"/>
        </w:rPr>
        <w:t xml:space="preserve"> Bay </w:t>
      </w:r>
      <w:r w:rsidRPr="00813916">
        <w:rPr>
          <w:rStyle w:val="StyleBoldUnderline"/>
          <w:highlight w:val="cyan"/>
        </w:rPr>
        <w:t>and the information has</w:t>
      </w:r>
      <w:r w:rsidRPr="00813916">
        <w:rPr>
          <w:rStyle w:val="Box"/>
          <w:highlight w:val="cyan"/>
        </w:rPr>
        <w:t xml:space="preserve"> prevented</w:t>
      </w:r>
      <w:r w:rsidRPr="00721DDA">
        <w:rPr>
          <w:rStyle w:val="Box"/>
        </w:rPr>
        <w:t xml:space="preserve"> terrorist </w:t>
      </w:r>
      <w:r w:rsidRPr="00813916">
        <w:rPr>
          <w:rStyle w:val="Box"/>
          <w:highlight w:val="cyan"/>
        </w:rPr>
        <w:t>attacks</w:t>
      </w:r>
      <w:r w:rsidRPr="00721DDA">
        <w:rPr>
          <w:rStyle w:val="Box"/>
        </w:rPr>
        <w:t xml:space="preserve"> and saved lives</w:t>
      </w:r>
      <w:r w:rsidRPr="00721DDA">
        <w:rPr>
          <w:sz w:val="14"/>
        </w:rPr>
        <w:t xml:space="preserve">.1895 For example, </w:t>
      </w:r>
      <w:r w:rsidRPr="00813916">
        <w:rPr>
          <w:rStyle w:val="StyleBoldUnderline"/>
          <w:highlight w:val="cyan"/>
        </w:rPr>
        <w:t>detainees have provided intelligence</w:t>
      </w:r>
      <w:r w:rsidRPr="00721DDA">
        <w:rPr>
          <w:rStyle w:val="StyleBoldUnderline"/>
        </w:rPr>
        <w:t xml:space="preserve"> </w:t>
      </w:r>
      <w:r w:rsidRPr="00813916">
        <w:rPr>
          <w:rStyle w:val="StyleBoldUnderline"/>
          <w:highlight w:val="cyan"/>
        </w:rPr>
        <w:t>concerning the organization structure of al Qaeda</w:t>
      </w:r>
      <w:r w:rsidRPr="00721DDA">
        <w:rPr>
          <w:sz w:val="14"/>
        </w:rPr>
        <w:t xml:space="preserve"> (and other terrorist groups), </w:t>
      </w:r>
      <w:r w:rsidRPr="00721DDA">
        <w:rPr>
          <w:rStyle w:val="StyleBoldUnderline"/>
        </w:rPr>
        <w:t xml:space="preserve">al Qaeda’s </w:t>
      </w:r>
      <w:r w:rsidRPr="00813916">
        <w:rPr>
          <w:rStyle w:val="StyleBoldUnderline"/>
          <w:highlight w:val="cyan"/>
        </w:rPr>
        <w:t xml:space="preserve">pursuit of </w:t>
      </w:r>
      <w:r w:rsidRPr="00813916">
        <w:rPr>
          <w:rStyle w:val="Box"/>
          <w:highlight w:val="cyan"/>
        </w:rPr>
        <w:t>w</w:t>
      </w:r>
      <w:r w:rsidRPr="00721DDA">
        <w:rPr>
          <w:rStyle w:val="StyleBoldUnderline"/>
        </w:rPr>
        <w:t xml:space="preserve">eapons of </w:t>
      </w:r>
      <w:r w:rsidRPr="00813916">
        <w:rPr>
          <w:rStyle w:val="Box"/>
          <w:highlight w:val="cyan"/>
        </w:rPr>
        <w:t>m</w:t>
      </w:r>
      <w:r w:rsidRPr="00721DDA">
        <w:rPr>
          <w:rStyle w:val="StyleBoldUnderline"/>
        </w:rPr>
        <w:t xml:space="preserve">ass </w:t>
      </w:r>
      <w:r w:rsidRPr="00813916">
        <w:rPr>
          <w:rStyle w:val="Box"/>
          <w:highlight w:val="cyan"/>
        </w:rPr>
        <w:t>d</w:t>
      </w:r>
      <w:r w:rsidRPr="00721DDA">
        <w:rPr>
          <w:rStyle w:val="StyleBoldUnderline"/>
        </w:rPr>
        <w:t xml:space="preserve">estruction </w:t>
      </w:r>
      <w:r w:rsidRPr="00813916">
        <w:rPr>
          <w:rStyle w:val="StyleBoldUnderline"/>
          <w:highlight w:val="cyan"/>
        </w:rPr>
        <w:t>and</w:t>
      </w:r>
      <w:r w:rsidRPr="00721DDA">
        <w:rPr>
          <w:rStyle w:val="StyleBoldUnderline"/>
        </w:rPr>
        <w:t xml:space="preserve"> terrorist </w:t>
      </w:r>
      <w:r w:rsidRPr="00813916">
        <w:rPr>
          <w:rStyle w:val="StyleBoldUnderline"/>
          <w:highlight w:val="cyan"/>
        </w:rPr>
        <w:t>skill sets</w:t>
      </w:r>
      <w:r w:rsidRPr="00721DDA">
        <w:rPr>
          <w:rStyle w:val="StyleBoldUnderline"/>
        </w:rPr>
        <w:t>, including general and specialized operative training</w:t>
      </w:r>
      <w:r w:rsidRPr="00721DDA">
        <w:rPr>
          <w:sz w:val="14"/>
        </w:rPr>
        <w:t xml:space="preserve">.1896 The report stated </w:t>
      </w:r>
      <w:r w:rsidRPr="00721DDA">
        <w:rPr>
          <w:rStyle w:val="StyleBoldUnderline"/>
        </w:rPr>
        <w:t xml:space="preserve">the </w:t>
      </w:r>
      <w:r w:rsidRPr="00813916">
        <w:rPr>
          <w:rStyle w:val="StyleBoldUnderline"/>
          <w:highlight w:val="cyan"/>
        </w:rPr>
        <w:t>information provided</w:t>
      </w:r>
      <w:r w:rsidRPr="00721DDA">
        <w:rPr>
          <w:rStyle w:val="StyleBoldUnderline"/>
        </w:rPr>
        <w:t xml:space="preserve"> by the detainees </w:t>
      </w:r>
      <w:r w:rsidRPr="00813916">
        <w:rPr>
          <w:rStyle w:val="Box"/>
          <w:highlight w:val="cyan"/>
        </w:rPr>
        <w:t>continues to be an essential</w:t>
      </w:r>
      <w:r w:rsidRPr="00813916">
        <w:rPr>
          <w:rStyle w:val="StyleBoldUnderline"/>
          <w:highlight w:val="cyan"/>
        </w:rPr>
        <w:t xml:space="preserve"> tool to defeat</w:t>
      </w:r>
      <w:r w:rsidRPr="00721DDA">
        <w:rPr>
          <w:rStyle w:val="StyleBoldUnderline"/>
        </w:rPr>
        <w:t xml:space="preserve"> violate </w:t>
      </w:r>
      <w:r w:rsidRPr="00813916">
        <w:rPr>
          <w:rStyle w:val="StyleBoldUnderline"/>
          <w:highlight w:val="cyan"/>
        </w:rPr>
        <w:t>extremist groups</w:t>
      </w:r>
      <w:r w:rsidRPr="00721DDA">
        <w:rPr>
          <w:rStyle w:val="StyleBoldUnderline"/>
        </w:rPr>
        <w:t xml:space="preserve"> like al Qaeda and its supporters</w:t>
      </w:r>
      <w:r w:rsidRPr="00721DDA">
        <w:rPr>
          <w:sz w:val="14"/>
        </w:rPr>
        <w:t>.1897 The report also listed future steps the DoD is planning on taking to make the living environment more suitable for long­ term detention. For example, the DoD will expand communal living environments, increase the opportunity for exercise and group activities, enhance the medical facilities, and finally, increase mail privileges and access to foreign language materials.1898</w:t>
      </w:r>
      <w:r w:rsidRPr="00721DDA">
        <w:rPr>
          <w:sz w:val="12"/>
        </w:rPr>
        <w:t>¶</w:t>
      </w:r>
      <w:r w:rsidRPr="00721DDA">
        <w:rPr>
          <w:sz w:val="14"/>
        </w:rPr>
        <w:t xml:space="preserve"> In December, 2006, Director o f the Joint Intelligence Group at Guantanamo Bay, Paul Rester, stated about one-third of the detainees are still being interrogated.1899 However, he noted the military allows the detainees to skip scheduled interrogation sessions.1900 Some detainees participate in the sessions to leave their cells and those who cooperate have been granted special privileges. For example, some have been allowed to eat sandwiches from Subway restaurant on the base and watch movies or sporting events.1901</w:t>
      </w:r>
    </w:p>
    <w:p w:rsidR="00462F91" w:rsidRDefault="00462F91" w:rsidP="00462F91">
      <w:pPr>
        <w:rPr>
          <w:lang w:eastAsia="ko-KR"/>
        </w:rPr>
      </w:pPr>
    </w:p>
    <w:p w:rsidR="00462F91" w:rsidRPr="00AB0405" w:rsidRDefault="00462F91" w:rsidP="00462F91">
      <w:pPr>
        <w:pStyle w:val="Heading4"/>
      </w:pPr>
      <w:r>
        <w:rPr>
          <w:rFonts w:hint="eastAsia"/>
          <w:lang w:eastAsia="ko-KR"/>
        </w:rPr>
        <w:t>Hegemonic system is good</w:t>
      </w:r>
      <w:r>
        <w:t xml:space="preserve">---they provide </w:t>
      </w:r>
      <w:r w:rsidRPr="00AB0405">
        <w:rPr>
          <w:u w:val="single"/>
        </w:rPr>
        <w:t>no alternative</w:t>
      </w:r>
      <w:r>
        <w:t xml:space="preserve"> and collapse </w:t>
      </w:r>
      <w:r w:rsidRPr="00AB0405">
        <w:rPr>
          <w:u w:val="single"/>
        </w:rPr>
        <w:t>the western cultural institutions</w:t>
      </w:r>
      <w:r>
        <w:t xml:space="preserve"> which results in mass violence---benevolent heg solves---turns the K.</w:t>
      </w:r>
    </w:p>
    <w:p w:rsidR="00462F91" w:rsidRDefault="00462F91" w:rsidP="00462F91">
      <w:r>
        <w:t xml:space="preserve">Michael J. </w:t>
      </w:r>
      <w:r w:rsidRPr="00AB0405">
        <w:rPr>
          <w:rStyle w:val="StyleStyleBold12pt"/>
        </w:rPr>
        <w:t>Thompson 3</w:t>
      </w:r>
      <w:r>
        <w:t xml:space="preserve"> is the founder and editor of Logos and teaches political theory at Hunter College, CUNY. His new book, Islam and the West: Critical Perspectives on Modernity has just been released from Rowman and Littlefield Press. “Iraq, Hegemony and the Question of American Empire,” </w:t>
      </w:r>
      <w:hyperlink r:id="rId17" w:history="1">
        <w:r w:rsidRPr="009F767E">
          <w:rPr>
            <w:rStyle w:val="Hyperlink"/>
          </w:rPr>
          <w:t>http://www.logosjournal.com/thompson_iraq.htm</w:t>
        </w:r>
      </w:hyperlink>
      <w:r>
        <w:t>, Accessed date: 1-14-13 y2k</w:t>
      </w:r>
    </w:p>
    <w:p w:rsidR="00462F91" w:rsidRDefault="00462F91" w:rsidP="00462F91">
      <w:pPr>
        <w:ind w:right="288"/>
        <w:rPr>
          <w:sz w:val="16"/>
          <w:lang w:eastAsia="ko-KR"/>
        </w:rPr>
      </w:pPr>
    </w:p>
    <w:p w:rsidR="00462F91" w:rsidRDefault="00462F91" w:rsidP="00462F91">
      <w:pPr>
        <w:ind w:right="288"/>
        <w:rPr>
          <w:sz w:val="16"/>
        </w:rPr>
      </w:pPr>
      <w:r w:rsidRPr="00BB4242">
        <w:rPr>
          <w:sz w:val="16"/>
        </w:rPr>
        <w:t xml:space="preserve">It is rare that political debates typically confined to the left will burst into the mainstream with any degree of interest, let alone profundity. But this has not been the case with the question of American empire and the recent </w:t>
      </w:r>
      <w:r w:rsidRPr="003D0AD8">
        <w:rPr>
          <w:sz w:val="16"/>
        </w:rPr>
        <w:t xml:space="preserve">military campaigns in places such as Iraq and Afghanistan. </w:t>
      </w:r>
      <w:r w:rsidRPr="003D0AD8">
        <w:rPr>
          <w:rStyle w:val="StyleBoldUnderline"/>
        </w:rPr>
        <w:t>For many on the left</w:t>
      </w:r>
      <w:r w:rsidRPr="003D0AD8">
        <w:rPr>
          <w:sz w:val="16"/>
        </w:rPr>
        <w:t xml:space="preserve">, this was a political question with a cut and dried answer: </w:t>
      </w:r>
      <w:r w:rsidRPr="003D0AD8">
        <w:rPr>
          <w:rStyle w:val="StyleBoldUnderline"/>
        </w:rPr>
        <w:t>the American-led military campaign was</w:t>
      </w:r>
      <w:r w:rsidRPr="003D0AD8">
        <w:rPr>
          <w:sz w:val="16"/>
        </w:rPr>
        <w:t xml:space="preserve"> </w:t>
      </w:r>
      <w:r w:rsidRPr="003D0AD8">
        <w:rPr>
          <w:rStyle w:val="StyleBoldUnderline"/>
        </w:rPr>
        <w:t xml:space="preserve">a clear expression of its </w:t>
      </w:r>
      <w:r w:rsidRPr="003D0AD8">
        <w:rPr>
          <w:rStyle w:val="Emphasis"/>
        </w:rPr>
        <w:t>imperial policies and motives</w:t>
      </w:r>
      <w:r w:rsidRPr="003D0AD8">
        <w:rPr>
          <w:sz w:val="16"/>
        </w:rPr>
        <w:t xml:space="preserve">, </w:t>
      </w:r>
      <w:r w:rsidRPr="003D0AD8">
        <w:rPr>
          <w:rStyle w:val="StyleBoldUnderline"/>
        </w:rPr>
        <w:t>the object of which is</w:t>
      </w:r>
      <w:r w:rsidRPr="003D0AD8">
        <w:rPr>
          <w:sz w:val="16"/>
        </w:rPr>
        <w:t xml:space="preserve"> economic </w:t>
      </w:r>
      <w:r w:rsidRPr="003D0AD8">
        <w:rPr>
          <w:rStyle w:val="Emphasis"/>
        </w:rPr>
        <w:t>global dominance</w:t>
      </w:r>
      <w:r w:rsidRPr="003D0AD8">
        <w:rPr>
          <w:sz w:val="16"/>
        </w:rPr>
        <w:t xml:space="preserve">. </w:t>
      </w:r>
      <w:r w:rsidRPr="003D0AD8">
        <w:rPr>
          <w:rStyle w:val="StyleBoldUnderline"/>
        </w:rPr>
        <w:t>But</w:t>
      </w:r>
      <w:r w:rsidRPr="003D0AD8">
        <w:rPr>
          <w:sz w:val="16"/>
        </w:rPr>
        <w:t xml:space="preserve"> in some ways, </w:t>
      </w:r>
      <w:r w:rsidRPr="003D0AD8">
        <w:rPr>
          <w:rStyle w:val="StyleBoldUnderline"/>
        </w:rPr>
        <w:t>such</w:t>
      </w:r>
      <w:r w:rsidRPr="003D0AD8">
        <w:rPr>
          <w:sz w:val="16"/>
        </w:rPr>
        <w:t xml:space="preserve"> </w:t>
      </w:r>
      <w:r w:rsidRPr="003D0AD8">
        <w:rPr>
          <w:rStyle w:val="StyleBoldUnderline"/>
        </w:rPr>
        <w:t>assumptions voiced by</w:t>
      </w:r>
      <w:r w:rsidRPr="003D0AD8">
        <w:rPr>
          <w:sz w:val="16"/>
        </w:rPr>
        <w:t xml:space="preserve"> much of </w:t>
      </w:r>
      <w:r w:rsidRPr="003D0AD8">
        <w:rPr>
          <w:rStyle w:val="StyleBoldUnderline"/>
        </w:rPr>
        <w:t>the</w:t>
      </w:r>
      <w:r w:rsidRPr="00BB4242">
        <w:rPr>
          <w:rStyle w:val="StyleBoldUnderline"/>
        </w:rPr>
        <w:t xml:space="preserve"> American</w:t>
      </w:r>
      <w:r w:rsidRPr="00BB4242">
        <w:rPr>
          <w:sz w:val="16"/>
        </w:rPr>
        <w:t xml:space="preserve"> and European </w:t>
      </w:r>
      <w:r w:rsidRPr="00476640">
        <w:rPr>
          <w:rStyle w:val="StyleBoldUnderline"/>
          <w:highlight w:val="yellow"/>
        </w:rPr>
        <w:t>left</w:t>
      </w:r>
      <w:r w:rsidRPr="00BB4242">
        <w:rPr>
          <w:sz w:val="16"/>
        </w:rPr>
        <w:t xml:space="preserve">, </w:t>
      </w:r>
      <w:r w:rsidRPr="00BB4242">
        <w:rPr>
          <w:rStyle w:val="StyleBoldUnderline"/>
        </w:rPr>
        <w:t>specifically among</w:t>
      </w:r>
      <w:r w:rsidRPr="00BB4242">
        <w:rPr>
          <w:sz w:val="16"/>
        </w:rPr>
        <w:t xml:space="preserve"> its </w:t>
      </w:r>
      <w:r w:rsidRPr="00BB4242">
        <w:rPr>
          <w:rStyle w:val="StyleBoldUnderline"/>
        </w:rPr>
        <w:t xml:space="preserve">more </w:t>
      </w:r>
      <w:r w:rsidRPr="00BB4242">
        <w:rPr>
          <w:rStyle w:val="Emphasis"/>
        </w:rPr>
        <w:t>dogmatic and sectarian strains</w:t>
      </w:r>
      <w:r w:rsidRPr="00BB4242">
        <w:rPr>
          <w:sz w:val="16"/>
        </w:rPr>
        <w:t xml:space="preserve">, </w:t>
      </w:r>
      <w:r w:rsidRPr="00476640">
        <w:rPr>
          <w:rStyle w:val="Box"/>
          <w:highlight w:val="yellow"/>
        </w:rPr>
        <w:t>mischaracterize</w:t>
      </w:r>
      <w:r w:rsidRPr="00BB4242">
        <w:rPr>
          <w:sz w:val="16"/>
        </w:rPr>
        <w:t xml:space="preserve"> and even misunderstand </w:t>
      </w:r>
      <w:r w:rsidRPr="003D0AD8">
        <w:rPr>
          <w:rStyle w:val="StyleBoldUnderline"/>
        </w:rPr>
        <w:t xml:space="preserve">the reality of </w:t>
      </w:r>
      <w:r w:rsidRPr="00476640">
        <w:rPr>
          <w:rStyle w:val="StyleBoldUnderline"/>
          <w:highlight w:val="yellow"/>
        </w:rPr>
        <w:t>American</w:t>
      </w:r>
      <w:r w:rsidRPr="00BB4242">
        <w:rPr>
          <w:rStyle w:val="StyleBoldUnderline"/>
        </w:rPr>
        <w:t xml:space="preserve"> global </w:t>
      </w:r>
      <w:r w:rsidRPr="00476640">
        <w:rPr>
          <w:rStyle w:val="StyleBoldUnderline"/>
          <w:highlight w:val="yellow"/>
        </w:rPr>
        <w:t>power</w:t>
      </w:r>
      <w:r w:rsidRPr="00BB4242">
        <w:rPr>
          <w:rStyle w:val="StyleBoldUnderline"/>
        </w:rPr>
        <w:t xml:space="preserve"> and the</w:t>
      </w:r>
      <w:r w:rsidRPr="00BB4242">
        <w:rPr>
          <w:sz w:val="16"/>
        </w:rPr>
        <w:t xml:space="preserve"> possible </w:t>
      </w:r>
      <w:r w:rsidRPr="00BB4242">
        <w:rPr>
          <w:rStyle w:val="StyleBoldUnderline"/>
        </w:rPr>
        <w:t>contributions of the western political tradition</w:t>
      </w:r>
      <w:r w:rsidRPr="00BB4242">
        <w:rPr>
          <w:sz w:val="16"/>
        </w:rPr>
        <w:t xml:space="preserve"> more broadly.</w:t>
      </w:r>
      <w:r>
        <w:rPr>
          <w:sz w:val="16"/>
        </w:rPr>
        <w:t xml:space="preserve"> </w:t>
      </w:r>
      <w:r w:rsidRPr="00BB4242">
        <w:rPr>
          <w:sz w:val="10"/>
          <w:szCs w:val="10"/>
        </w:rPr>
        <w:t>With each passing day the events in Iraq deliberately evoke the question of American empire, and not without good reason. The neoconservative position on this has been to see American policies and its position in the world as that of a hegemon: a nation which seeks to lead the constellation of world nations into the end of history itself where the fusion of "free" markets and liberal democracy is seen to be the institutional panacea for the world's ills and with this the enlargement of capital's dominion. But the deepening morass of the occupation of Iraq belies such intentions. Paul Bremer's statement that "we dominate the scene [in Iraq] and we will continue to impose our will on this country," is a concise statement betraying not America's imperial motives, but, rather, the way that its hegemonic motives have ineluctably been pushed into a logic of imperial control. America has, in other words, become an empire by default, not by intention, and the crucial question now is: how are we to respond?</w:t>
      </w:r>
      <w:r>
        <w:rPr>
          <w:sz w:val="10"/>
          <w:szCs w:val="10"/>
        </w:rPr>
        <w:t xml:space="preserve"> </w:t>
      </w:r>
      <w:r w:rsidRPr="00BB4242">
        <w:rPr>
          <w:sz w:val="10"/>
          <w:szCs w:val="10"/>
        </w:rPr>
        <w:t>But the charge of America-as-empire is not as obvious as many have assumed even though many superficial elements of its history point to that conclusion. Students of American political history know of the dual policies of American empire from the late 19th and early 20th centuries. "Gunboat Diplomacy" was the imperial policy of backing up all foreign territorial policies with direct military force. From the Philippines to Cuba, Grenada and Haiti, this was an effective policy, copied from the British and their acts in the Opium War, which allowed the United States to extend itself as a colonial power.</w:t>
      </w:r>
      <w:r>
        <w:rPr>
          <w:sz w:val="10"/>
          <w:szCs w:val="10"/>
        </w:rPr>
        <w:t xml:space="preserve"> </w:t>
      </w:r>
      <w:r w:rsidRPr="00BB4242">
        <w:rPr>
          <w:sz w:val="10"/>
          <w:szCs w:val="10"/>
        </w:rPr>
        <w:t>"Dollar Diplomacy" was America's effort, particularly under President William Howard Taft, to further its foreign policy aims in Latin America and the Far East through the use of economic power. Theodore Roosevelt laid the groundwork for this approach in 1905 with his Roosevelt Corollary to the Monroe Doctrine, maintaining that if any nation in the Western Hemisphere appeared politically or fiscally so unstable as to be vulnerable to European control, the United States had the right and obligation to intervene. Taft continued and expanded this policy, starting in Central America, where he justified it as a means of protecting the Panama Canal. In 1909 he attempted unsuccessfully to establish control over Honduras by buying up its debt to British bankers. In Nicaragua, American intervention included funding the country's debts to European bankers. In addition, the State Department persuaded four American banks to refinance Haiti's national debt, setting the stage for further intervention in the future.</w:t>
      </w:r>
      <w:r>
        <w:rPr>
          <w:sz w:val="10"/>
          <w:szCs w:val="10"/>
        </w:rPr>
        <w:t xml:space="preserve"> </w:t>
      </w:r>
      <w:r w:rsidRPr="00BB4242">
        <w:rPr>
          <w:sz w:val="10"/>
          <w:szCs w:val="10"/>
        </w:rPr>
        <w:t xml:space="preserve">Both policies were imperial to the extent that they wanted to manipulate and use other countries as geographical means for domestic economic and political ends. To expand markets were meant, during the late 19th century and early 20th, as a means for displacing </w:t>
      </w:r>
      <w:r w:rsidRPr="003D0AD8">
        <w:rPr>
          <w:sz w:val="10"/>
          <w:szCs w:val="10"/>
        </w:rPr>
        <w:t xml:space="preserve">excess domestic industrial productivity, the cause of most cyclical recessions during that period. Goods produced in excess could be unloaded in more local foreign markets and there was also the return of agricultural goods and natural resources, too. </w:t>
      </w:r>
      <w:r w:rsidRPr="003D0AD8">
        <w:rPr>
          <w:rStyle w:val="StyleBoldUnderline"/>
        </w:rPr>
        <w:t>We could</w:t>
      </w:r>
      <w:r w:rsidRPr="003D0AD8">
        <w:rPr>
          <w:sz w:val="16"/>
        </w:rPr>
        <w:t xml:space="preserve"> probably </w:t>
      </w:r>
      <w:r w:rsidRPr="003D0AD8">
        <w:rPr>
          <w:rStyle w:val="StyleBoldUnderline"/>
        </w:rPr>
        <w:t>say that America is</w:t>
      </w:r>
      <w:r w:rsidRPr="003D0AD8">
        <w:rPr>
          <w:sz w:val="16"/>
        </w:rPr>
        <w:t xml:space="preserve"> once again </w:t>
      </w:r>
      <w:r w:rsidRPr="003D0AD8">
        <w:rPr>
          <w:rStyle w:val="StyleBoldUnderline"/>
        </w:rPr>
        <w:t>becoming an empire</w:t>
      </w:r>
      <w:r w:rsidRPr="003D0AD8">
        <w:rPr>
          <w:sz w:val="16"/>
        </w:rPr>
        <w:t xml:space="preserve"> of sorts, </w:t>
      </w:r>
      <w:r w:rsidRPr="003D0AD8">
        <w:rPr>
          <w:rStyle w:val="StyleBoldUnderline"/>
        </w:rPr>
        <w:t xml:space="preserve">but this is something that is </w:t>
      </w:r>
      <w:r w:rsidRPr="003D0AD8">
        <w:rPr>
          <w:rStyle w:val="Emphasis"/>
        </w:rPr>
        <w:t>more recent</w:t>
      </w:r>
      <w:r w:rsidRPr="003D0AD8">
        <w:rPr>
          <w:rStyle w:val="StyleBoldUnderline"/>
        </w:rPr>
        <w:t xml:space="preserve"> than some may</w:t>
      </w:r>
      <w:r w:rsidRPr="003D0AD8">
        <w:rPr>
          <w:sz w:val="16"/>
        </w:rPr>
        <w:t xml:space="preserve"> </w:t>
      </w:r>
      <w:r w:rsidRPr="003D0AD8">
        <w:rPr>
          <w:rStyle w:val="StyleBoldUnderline"/>
        </w:rPr>
        <w:t>in fact think</w:t>
      </w:r>
      <w:r w:rsidRPr="003D0AD8">
        <w:rPr>
          <w:sz w:val="16"/>
        </w:rPr>
        <w:t xml:space="preserve">. </w:t>
      </w:r>
      <w:r w:rsidRPr="003D0AD8">
        <w:rPr>
          <w:rStyle w:val="StyleBoldUnderline"/>
        </w:rPr>
        <w:t>The Cold War was a battle of hegemons</w:t>
      </w:r>
      <w:r w:rsidRPr="003D0AD8">
        <w:rPr>
          <w:sz w:val="16"/>
        </w:rPr>
        <w:t xml:space="preserve">, between the U.S. and the Soviets, </w:t>
      </w:r>
      <w:r w:rsidRPr="003D0AD8">
        <w:rPr>
          <w:rStyle w:val="StyleBoldUnderline"/>
        </w:rPr>
        <w:t>and this has</w:t>
      </w:r>
      <w:r w:rsidRPr="003D0AD8">
        <w:rPr>
          <w:sz w:val="16"/>
        </w:rPr>
        <w:t xml:space="preserve">, since the latter's collapse and the ascendancy of neoconservatives to positions of influence and power in Washington, </w:t>
      </w:r>
      <w:r w:rsidRPr="003D0AD8">
        <w:rPr>
          <w:rStyle w:val="StyleBoldUnderline"/>
        </w:rPr>
        <w:t>turned into a political situation where American</w:t>
      </w:r>
      <w:r w:rsidRPr="003D0AD8">
        <w:rPr>
          <w:sz w:val="16"/>
        </w:rPr>
        <w:t xml:space="preserve"> </w:t>
      </w:r>
      <w:r w:rsidRPr="003D0AD8">
        <w:rPr>
          <w:rStyle w:val="StyleBoldUnderline"/>
        </w:rPr>
        <w:t>interests</w:t>
      </w:r>
      <w:r w:rsidRPr="00BB4242">
        <w:rPr>
          <w:rStyle w:val="StyleBoldUnderline"/>
        </w:rPr>
        <w:t xml:space="preserve"> are pursued </w:t>
      </w:r>
      <w:r w:rsidRPr="00BB4242">
        <w:rPr>
          <w:rStyle w:val="Emphasis"/>
        </w:rPr>
        <w:t>unilaterally</w:t>
      </w:r>
      <w:r w:rsidRPr="00BB4242">
        <w:rPr>
          <w:sz w:val="16"/>
        </w:rPr>
        <w:t xml:space="preserve"> without the intervening countervailing tendencies of international institutions such as the UN. And it is here that the moment of empire begins to eclipse that of hegemony: when a single nation begins to hold direct control over foreign territory for its own interests. The Iraqi oil fields were up and running not long after the fall of Baghdad where, even now, electricity and clean water are in short supply if even existent. (An Iraqi friend in Baghdad tells me that they have power for about one hour a day.)</w:t>
      </w:r>
      <w:r>
        <w:rPr>
          <w:sz w:val="16"/>
        </w:rPr>
        <w:t xml:space="preserve"> </w:t>
      </w:r>
      <w:r w:rsidRPr="00BB4242">
        <w:rPr>
          <w:sz w:val="10"/>
          <w:szCs w:val="10"/>
        </w:rPr>
        <w:t>When I visited Baghdad in January of 2003, several of my colleagues and I were fortunate enough to be able to have a private conversation with several members of the faculty from the College of Political Science at Baghdad University. For them, the consensus for political change in Iraq was clear: the ousting of Saddam Hussein was necessary for the Iraqi people and any semblance of political freedom, but it was his regime that was the problem and it was the regime, they felt, that should be the focus of UN sanctions and pressure, not the total annihilation of state institutions that the Ba'athists had inhabited and, in part, created. (See the interview in Logos, Winter 2003: 2.1 at www.logosjournal.com/issue_2.1.pdf)</w:t>
      </w:r>
      <w:r>
        <w:rPr>
          <w:sz w:val="10"/>
          <w:szCs w:val="10"/>
        </w:rPr>
        <w:t xml:space="preserve"> </w:t>
      </w:r>
      <w:r w:rsidRPr="00476640">
        <w:rPr>
          <w:rStyle w:val="StyleBoldUnderline"/>
          <w:highlight w:val="yellow"/>
        </w:rPr>
        <w:t>Hegemony</w:t>
      </w:r>
      <w:r w:rsidRPr="00BB4242">
        <w:rPr>
          <w:sz w:val="16"/>
        </w:rPr>
        <w:t xml:space="preserve"> in international terms without some kind of competing force, such as the Soviets, </w:t>
      </w:r>
      <w:r w:rsidRPr="00476640">
        <w:rPr>
          <w:rStyle w:val="StyleBoldUnderline"/>
          <w:highlight w:val="yellow"/>
        </w:rPr>
        <w:t>can clearly</w:t>
      </w:r>
      <w:r w:rsidRPr="00BB4242">
        <w:rPr>
          <w:rStyle w:val="StyleBoldUnderline"/>
        </w:rPr>
        <w:t xml:space="preserve"> </w:t>
      </w:r>
      <w:r w:rsidRPr="00476640">
        <w:rPr>
          <w:rStyle w:val="StyleBoldUnderline"/>
          <w:highlight w:val="yellow"/>
        </w:rPr>
        <w:t xml:space="preserve">lead to the abuse </w:t>
      </w:r>
      <w:r w:rsidRPr="003D0AD8">
        <w:rPr>
          <w:rStyle w:val="StyleBoldUnderline"/>
        </w:rPr>
        <w:t>of power</w:t>
      </w:r>
      <w:r w:rsidRPr="00BB4242">
        <w:rPr>
          <w:rStyle w:val="StyleBoldUnderline"/>
        </w:rPr>
        <w:t xml:space="preserve"> and a unilateralist flaunting of international institutions</w:t>
      </w:r>
      <w:r w:rsidRPr="00BB4242">
        <w:rPr>
          <w:sz w:val="16"/>
        </w:rPr>
        <w:t xml:space="preserve"> that do not serve at the imperium's whim. </w:t>
      </w:r>
      <w:r w:rsidRPr="003D0AD8">
        <w:rPr>
          <w:rStyle w:val="Box"/>
        </w:rPr>
        <w:t xml:space="preserve">But </w:t>
      </w:r>
      <w:r w:rsidRPr="00476640">
        <w:rPr>
          <w:rStyle w:val="Box"/>
          <w:highlight w:val="yellow"/>
        </w:rPr>
        <w:t>this should not</w:t>
      </w:r>
      <w:r w:rsidRPr="00BB4242">
        <w:rPr>
          <w:rStyle w:val="Box"/>
        </w:rPr>
        <w:t xml:space="preserve"> </w:t>
      </w:r>
      <w:r w:rsidRPr="00476640">
        <w:rPr>
          <w:rStyle w:val="Box"/>
          <w:highlight w:val="yellow"/>
        </w:rPr>
        <w:t xml:space="preserve">mean that hegemony itself is </w:t>
      </w:r>
      <w:r w:rsidRPr="003D0AD8">
        <w:rPr>
          <w:rStyle w:val="Box"/>
        </w:rPr>
        <w:t xml:space="preserve">a </w:t>
      </w:r>
      <w:r w:rsidRPr="00476640">
        <w:rPr>
          <w:rStyle w:val="Box"/>
          <w:highlight w:val="yellow"/>
        </w:rPr>
        <w:t xml:space="preserve">negative </w:t>
      </w:r>
      <w:r w:rsidRPr="003D0AD8">
        <w:rPr>
          <w:rStyle w:val="Box"/>
        </w:rPr>
        <w:t>concept</w:t>
      </w:r>
      <w:r w:rsidRPr="00BB4242">
        <w:rPr>
          <w:rStyle w:val="Box"/>
        </w:rPr>
        <w:t>.</w:t>
      </w:r>
      <w:r w:rsidRPr="00BB4242">
        <w:rPr>
          <w:sz w:val="16"/>
        </w:rPr>
        <w:t xml:space="preserve"> </w:t>
      </w:r>
      <w:r w:rsidRPr="00BB4242">
        <w:rPr>
          <w:rStyle w:val="StyleBoldUnderline"/>
        </w:rPr>
        <w:t>Although empire is</w:t>
      </w:r>
      <w:r w:rsidRPr="00BB4242">
        <w:rPr>
          <w:sz w:val="16"/>
        </w:rPr>
        <w:t xml:space="preserve"> something </w:t>
      </w:r>
      <w:r w:rsidRPr="00BB4242">
        <w:rPr>
          <w:rStyle w:val="StyleBoldUnderline"/>
        </w:rPr>
        <w:t>rightfully reviled</w:t>
      </w:r>
      <w:r w:rsidRPr="00BB4242">
        <w:rPr>
          <w:sz w:val="16"/>
        </w:rPr>
        <w:t xml:space="preserve">, </w:t>
      </w:r>
      <w:r w:rsidRPr="00BB4242">
        <w:rPr>
          <w:rStyle w:val="Emphasis"/>
        </w:rPr>
        <w:t>hegemony may not be as bad as everyone thinks</w:t>
      </w:r>
      <w:r w:rsidRPr="00BB4242">
        <w:rPr>
          <w:sz w:val="16"/>
        </w:rPr>
        <w:t xml:space="preserve">. </w:t>
      </w:r>
      <w:r w:rsidRPr="00476640">
        <w:rPr>
          <w:rStyle w:val="StyleBoldUnderline"/>
          <w:highlight w:val="yellow"/>
        </w:rPr>
        <w:t>We need</w:t>
      </w:r>
      <w:r w:rsidRPr="00476640">
        <w:rPr>
          <w:sz w:val="16"/>
          <w:highlight w:val="yellow"/>
        </w:rPr>
        <w:t xml:space="preserve"> </w:t>
      </w:r>
      <w:r w:rsidRPr="00476640">
        <w:rPr>
          <w:rStyle w:val="StyleBoldUnderline"/>
          <w:highlight w:val="yellow"/>
        </w:rPr>
        <w:t xml:space="preserve">to consider what is </w:t>
      </w:r>
      <w:r w:rsidRPr="00476640">
        <w:rPr>
          <w:rStyle w:val="Emphasis"/>
          <w:highlight w:val="yellow"/>
        </w:rPr>
        <w:t>progressive</w:t>
      </w:r>
      <w:r w:rsidRPr="00BB4242">
        <w:rPr>
          <w:rStyle w:val="StyleBoldUnderline"/>
        </w:rPr>
        <w:t xml:space="preserve"> and </w:t>
      </w:r>
      <w:r w:rsidRPr="00BB4242">
        <w:rPr>
          <w:rStyle w:val="Emphasis"/>
        </w:rPr>
        <w:t>transformative</w:t>
      </w:r>
      <w:r w:rsidRPr="00BB4242">
        <w:rPr>
          <w:rStyle w:val="StyleBoldUnderline"/>
        </w:rPr>
        <w:t xml:space="preserve"> </w:t>
      </w:r>
      <w:r w:rsidRPr="00476640">
        <w:rPr>
          <w:rStyle w:val="StyleBoldUnderline"/>
          <w:highlight w:val="yellow"/>
        </w:rPr>
        <w:t>in the ideas</w:t>
      </w:r>
      <w:r w:rsidRPr="00BB4242">
        <w:rPr>
          <w:rStyle w:val="StyleBoldUnderline"/>
        </w:rPr>
        <w:t xml:space="preserve"> and</w:t>
      </w:r>
      <w:r w:rsidRPr="00BB4242">
        <w:rPr>
          <w:sz w:val="16"/>
        </w:rPr>
        <w:t xml:space="preserve"> values </w:t>
      </w:r>
      <w:r w:rsidRPr="00476640">
        <w:rPr>
          <w:rStyle w:val="StyleBoldUnderline"/>
          <w:highlight w:val="yellow"/>
        </w:rPr>
        <w:t>of</w:t>
      </w:r>
      <w:r w:rsidRPr="00476640">
        <w:rPr>
          <w:sz w:val="16"/>
          <w:highlight w:val="yellow"/>
        </w:rPr>
        <w:t xml:space="preserve"> </w:t>
      </w:r>
      <w:r w:rsidRPr="00476640">
        <w:rPr>
          <w:rStyle w:val="Box"/>
          <w:highlight w:val="yellow"/>
        </w:rPr>
        <w:t>the western</w:t>
      </w:r>
      <w:r w:rsidRPr="00BB4242">
        <w:rPr>
          <w:rStyle w:val="Box"/>
        </w:rPr>
        <w:t xml:space="preserve"> republican and </w:t>
      </w:r>
      <w:r w:rsidRPr="00476640">
        <w:rPr>
          <w:rStyle w:val="Box"/>
          <w:highlight w:val="yellow"/>
        </w:rPr>
        <w:t>liberal traditions</w:t>
      </w:r>
      <w:r w:rsidRPr="00BB4242">
        <w:rPr>
          <w:sz w:val="16"/>
        </w:rPr>
        <w:t xml:space="preserve">. We need to advocate not an anti-hegemonic stance in form, but an anti-hegemonic and anti-imperialist stance in content, one that advocates the particular interests of capital of the market in more broad terms rather than the universal political interests of others. </w:t>
      </w:r>
      <w:r w:rsidRPr="00BB4242">
        <w:rPr>
          <w:rStyle w:val="StyleBoldUnderline"/>
        </w:rPr>
        <w:t>Rather than choose</w:t>
      </w:r>
      <w:r w:rsidRPr="00BB4242">
        <w:rPr>
          <w:sz w:val="16"/>
        </w:rPr>
        <w:t xml:space="preserve"> </w:t>
      </w:r>
      <w:r w:rsidRPr="00BB4242">
        <w:rPr>
          <w:rStyle w:val="StyleBoldUnderline"/>
        </w:rPr>
        <w:t xml:space="preserve">between western hegemony on the one hand and </w:t>
      </w:r>
      <w:r w:rsidRPr="00BB4242">
        <w:rPr>
          <w:rStyle w:val="Emphasis"/>
        </w:rPr>
        <w:t>political and cultural relativism on the other</w:t>
      </w:r>
      <w:r w:rsidRPr="00BB4242">
        <w:rPr>
          <w:sz w:val="16"/>
        </w:rPr>
        <w:t xml:space="preserve">, </w:t>
      </w:r>
      <w:r w:rsidRPr="00476640">
        <w:rPr>
          <w:rStyle w:val="Box"/>
          <w:highlight w:val="yellow"/>
        </w:rPr>
        <w:t>we need to approach</w:t>
      </w:r>
      <w:r w:rsidRPr="00BB4242">
        <w:rPr>
          <w:rStyle w:val="Box"/>
        </w:rPr>
        <w:t xml:space="preserve"> this </w:t>
      </w:r>
      <w:r w:rsidRPr="00476640">
        <w:rPr>
          <w:rStyle w:val="Box"/>
          <w:highlight w:val="yellow"/>
        </w:rPr>
        <w:t>problem with an eye toward</w:t>
      </w:r>
      <w:r w:rsidRPr="00BB4242">
        <w:rPr>
          <w:rStyle w:val="Box"/>
        </w:rPr>
        <w:t xml:space="preserve"> </w:t>
      </w:r>
      <w:r w:rsidRPr="00476640">
        <w:rPr>
          <w:rStyle w:val="Box"/>
          <w:highlight w:val="yellow"/>
        </w:rPr>
        <w:t>cosmopolitanism</w:t>
      </w:r>
      <w:r w:rsidRPr="00BB4242">
        <w:rPr>
          <w:rStyle w:val="Box"/>
        </w:rPr>
        <w:t xml:space="preserve"> and</w:t>
      </w:r>
      <w:r w:rsidRPr="00BB4242">
        <w:rPr>
          <w:sz w:val="16"/>
        </w:rPr>
        <w:t xml:space="preserve"> what the political theorist Stephen Eric Bronner has called </w:t>
      </w:r>
      <w:r w:rsidRPr="00BB4242">
        <w:rPr>
          <w:rStyle w:val="Box"/>
        </w:rPr>
        <w:t>"planetary life."</w:t>
      </w:r>
      <w:r>
        <w:rPr>
          <w:sz w:val="16"/>
        </w:rPr>
        <w:t xml:space="preserve"> </w:t>
      </w:r>
      <w:r w:rsidRPr="00476640">
        <w:rPr>
          <w:rStyle w:val="Emphasis"/>
          <w:highlight w:val="yellow"/>
        </w:rPr>
        <w:t>Simple resistance</w:t>
      </w:r>
      <w:r w:rsidRPr="00476640">
        <w:rPr>
          <w:rStyle w:val="StyleBoldUnderline"/>
          <w:highlight w:val="yellow"/>
        </w:rPr>
        <w:t xml:space="preserve"> to</w:t>
      </w:r>
      <w:r w:rsidRPr="00BB4242">
        <w:rPr>
          <w:rStyle w:val="StyleBoldUnderline"/>
        </w:rPr>
        <w:t xml:space="preserve"> </w:t>
      </w:r>
      <w:r w:rsidRPr="00BB4242">
        <w:rPr>
          <w:sz w:val="16"/>
        </w:rPr>
        <w:t xml:space="preserve">American </w:t>
      </w:r>
      <w:r w:rsidRPr="00476640">
        <w:rPr>
          <w:rStyle w:val="StyleBoldUnderline"/>
          <w:highlight w:val="yellow"/>
        </w:rPr>
        <w:t>"imperial"</w:t>
      </w:r>
      <w:r w:rsidRPr="00BB4242">
        <w:rPr>
          <w:rStyle w:val="StyleBoldUnderline"/>
        </w:rPr>
        <w:t xml:space="preserve"> </w:t>
      </w:r>
      <w:r w:rsidRPr="00476640">
        <w:rPr>
          <w:rStyle w:val="StyleBoldUnderline"/>
          <w:highlight w:val="yellow"/>
        </w:rPr>
        <w:t xml:space="preserve">tendencies is </w:t>
      </w:r>
      <w:r w:rsidRPr="00476640">
        <w:rPr>
          <w:rStyle w:val="Box"/>
          <w:highlight w:val="yellow"/>
        </w:rPr>
        <w:t>no longer enough for a</w:t>
      </w:r>
      <w:r w:rsidRPr="00BB4242">
        <w:rPr>
          <w:rStyle w:val="Box"/>
        </w:rPr>
        <w:t xml:space="preserve"> responsible, </w:t>
      </w:r>
      <w:r w:rsidRPr="00476640">
        <w:rPr>
          <w:rStyle w:val="Box"/>
          <w:highlight w:val="yellow"/>
        </w:rPr>
        <w:t>critical</w:t>
      </w:r>
      <w:r w:rsidRPr="00BB4242">
        <w:rPr>
          <w:rStyle w:val="Box"/>
        </w:rPr>
        <w:t xml:space="preserve"> and rational </w:t>
      </w:r>
      <w:r w:rsidRPr="00476640">
        <w:rPr>
          <w:rStyle w:val="Box"/>
          <w:highlight w:val="yellow"/>
        </w:rPr>
        <w:t>left</w:t>
      </w:r>
      <w:r w:rsidRPr="00BB4242">
        <w:rPr>
          <w:sz w:val="16"/>
        </w:rPr>
        <w:t xml:space="preserve">. </w:t>
      </w:r>
      <w:r w:rsidRPr="00BB4242">
        <w:rPr>
          <w:rStyle w:val="StyleBoldUnderline"/>
        </w:rPr>
        <w:t>Not only does it</w:t>
      </w:r>
      <w:r w:rsidRPr="00BB4242">
        <w:rPr>
          <w:sz w:val="16"/>
        </w:rPr>
        <w:t xml:space="preserve"> </w:t>
      </w:r>
      <w:r w:rsidRPr="00BB4242">
        <w:rPr>
          <w:rStyle w:val="StyleBoldUnderline"/>
        </w:rPr>
        <w:t>smack of tiers-mondisme but</w:t>
      </w:r>
      <w:r w:rsidRPr="00BB4242">
        <w:rPr>
          <w:sz w:val="16"/>
        </w:rPr>
        <w:t xml:space="preserve"> at the same </w:t>
      </w:r>
      <w:r w:rsidRPr="003D0AD8">
        <w:rPr>
          <w:sz w:val="16"/>
        </w:rPr>
        <w:t xml:space="preserve">time </w:t>
      </w:r>
      <w:r w:rsidRPr="003D0AD8">
        <w:rPr>
          <w:rStyle w:val="StyleBoldUnderline"/>
        </w:rPr>
        <w:t xml:space="preserve">it </w:t>
      </w:r>
      <w:r w:rsidRPr="003D0AD8">
        <w:rPr>
          <w:rStyle w:val="Emphasis"/>
        </w:rPr>
        <w:t>rejects the realities of globalization</w:t>
      </w:r>
      <w:r w:rsidRPr="003D0AD8">
        <w:rPr>
          <w:sz w:val="16"/>
        </w:rPr>
        <w:t xml:space="preserve"> </w:t>
      </w:r>
      <w:r w:rsidRPr="003D0AD8">
        <w:rPr>
          <w:rStyle w:val="StyleBoldUnderline"/>
        </w:rPr>
        <w:t xml:space="preserve">which are inexorable and </w:t>
      </w:r>
      <w:r w:rsidRPr="003D0AD8">
        <w:rPr>
          <w:rStyle w:val="Box"/>
        </w:rPr>
        <w:t>require a more sophisticated political response.</w:t>
      </w:r>
      <w:r w:rsidRPr="003D0AD8">
        <w:rPr>
          <w:sz w:val="16"/>
        </w:rPr>
        <w:t xml:space="preserve"> The real question I</w:t>
      </w:r>
      <w:r w:rsidRPr="00BB4242">
        <w:rPr>
          <w:sz w:val="16"/>
        </w:rPr>
        <w:t xml:space="preserve"> am putting forth is simply this: </w:t>
      </w:r>
      <w:r w:rsidRPr="00BB4242">
        <w:rPr>
          <w:rStyle w:val="StyleBoldUnderline"/>
        </w:rPr>
        <w:t>is it</w:t>
      </w:r>
      <w:r w:rsidRPr="00BB4242">
        <w:rPr>
          <w:sz w:val="16"/>
        </w:rPr>
        <w:t xml:space="preserve"> the case </w:t>
      </w:r>
      <w:r w:rsidRPr="00BB4242">
        <w:rPr>
          <w:rStyle w:val="StyleBoldUnderline"/>
        </w:rPr>
        <w:t xml:space="preserve">that </w:t>
      </w:r>
      <w:r w:rsidRPr="00476640">
        <w:rPr>
          <w:rStyle w:val="StyleBoldUnderline"/>
          <w:highlight w:val="yellow"/>
        </w:rPr>
        <w:t>hegemony</w:t>
      </w:r>
      <w:r w:rsidRPr="00BB4242">
        <w:rPr>
          <w:rStyle w:val="StyleBoldUnderline"/>
        </w:rPr>
        <w:t xml:space="preserve"> is in itself inherently</w:t>
      </w:r>
      <w:r w:rsidRPr="00BB4242">
        <w:rPr>
          <w:sz w:val="16"/>
        </w:rPr>
        <w:t xml:space="preserve"> </w:t>
      </w:r>
      <w:r w:rsidRPr="00BB4242">
        <w:rPr>
          <w:rStyle w:val="StyleBoldUnderline"/>
        </w:rPr>
        <w:t>bad</w:t>
      </w:r>
      <w:r w:rsidRPr="00BB4242">
        <w:rPr>
          <w:rStyle w:val="StyleBoldUnderline"/>
          <w:sz w:val="12"/>
        </w:rPr>
        <w:t>?</w:t>
      </w:r>
      <w:r w:rsidRPr="00BB4242">
        <w:rPr>
          <w:rStyle w:val="StyleBoldUnderline"/>
        </w:rPr>
        <w:t xml:space="preserve"> Or, is it possible to consider that, because it can</w:t>
      </w:r>
      <w:r w:rsidRPr="00BB4242">
        <w:rPr>
          <w:sz w:val="16"/>
        </w:rPr>
        <w:t xml:space="preserve">, at least in theory, </w:t>
      </w:r>
      <w:r w:rsidRPr="00BB4242">
        <w:rPr>
          <w:rStyle w:val="StyleBoldUnderline"/>
        </w:rPr>
        <w:t>consist of the diffusion of western political ideas, values and institutions</w:t>
      </w:r>
      <w:r w:rsidRPr="00BB4242">
        <w:rPr>
          <w:sz w:val="16"/>
        </w:rPr>
        <w:t xml:space="preserve">, </w:t>
      </w:r>
      <w:r w:rsidRPr="00BB4242">
        <w:rPr>
          <w:rStyle w:val="Box"/>
        </w:rPr>
        <w:t xml:space="preserve">it </w:t>
      </w:r>
      <w:r w:rsidRPr="00476640">
        <w:rPr>
          <w:rStyle w:val="Box"/>
          <w:highlight w:val="yellow"/>
        </w:rPr>
        <w:t>could be used as a progressive force in transforming</w:t>
      </w:r>
      <w:r w:rsidRPr="00BB4242">
        <w:rPr>
          <w:rStyle w:val="Box"/>
        </w:rPr>
        <w:t xml:space="preserve"> those </w:t>
      </w:r>
      <w:r w:rsidRPr="00476640">
        <w:rPr>
          <w:rStyle w:val="Box"/>
          <w:highlight w:val="yellow"/>
        </w:rPr>
        <w:t>nations</w:t>
      </w:r>
      <w:r w:rsidRPr="00BB4242">
        <w:rPr>
          <w:rStyle w:val="Box"/>
        </w:rPr>
        <w:t xml:space="preserve"> and regions </w:t>
      </w:r>
      <w:r w:rsidRPr="00476640">
        <w:rPr>
          <w:rStyle w:val="Box"/>
          <w:highlight w:val="yellow"/>
        </w:rPr>
        <w:t>that have been unable to deal politically with</w:t>
      </w:r>
      <w:r w:rsidRPr="00BB4242">
        <w:rPr>
          <w:rStyle w:val="Box"/>
        </w:rPr>
        <w:t xml:space="preserve"> the problems of </w:t>
      </w:r>
      <w:r w:rsidRPr="00476640">
        <w:rPr>
          <w:rStyle w:val="Box"/>
          <w:highlight w:val="yellow"/>
        </w:rPr>
        <w:t>economic development, political disintegration</w:t>
      </w:r>
      <w:r w:rsidRPr="00BB4242">
        <w:rPr>
          <w:rStyle w:val="Box"/>
        </w:rPr>
        <w:t xml:space="preserve"> </w:t>
      </w:r>
      <w:r w:rsidRPr="00476640">
        <w:rPr>
          <w:rStyle w:val="Box"/>
          <w:highlight w:val="yellow"/>
        </w:rPr>
        <w:t>and ethnic strife</w:t>
      </w:r>
      <w:r w:rsidRPr="00476640">
        <w:rPr>
          <w:rStyle w:val="Box"/>
          <w:sz w:val="12"/>
          <w:highlight w:val="yellow"/>
        </w:rPr>
        <w:t>?</w:t>
      </w:r>
      <w:r>
        <w:rPr>
          <w:rStyle w:val="Box"/>
        </w:rPr>
        <w:t xml:space="preserve"> </w:t>
      </w:r>
      <w:r w:rsidRPr="00BB4242">
        <w:rPr>
          <w:sz w:val="16"/>
        </w:rPr>
        <w:t xml:space="preserve">It is time that we begin to consider the reality that </w:t>
      </w:r>
      <w:r w:rsidRPr="00476640">
        <w:rPr>
          <w:rStyle w:val="StyleBoldUnderline"/>
          <w:highlight w:val="yellow"/>
        </w:rPr>
        <w:t>western political thought provides</w:t>
      </w:r>
      <w:r w:rsidRPr="00BB4242">
        <w:rPr>
          <w:rStyle w:val="StyleBoldUnderline"/>
        </w:rPr>
        <w:t xml:space="preserve"> us with </w:t>
      </w:r>
      <w:r w:rsidRPr="00BB4242">
        <w:rPr>
          <w:rStyle w:val="Emphasis"/>
        </w:rPr>
        <w:t>unique answers</w:t>
      </w:r>
      <w:r w:rsidRPr="00BB4242">
        <w:rPr>
          <w:rStyle w:val="StyleBoldUnderline"/>
        </w:rPr>
        <w:t xml:space="preserve"> </w:t>
      </w:r>
      <w:r w:rsidRPr="00476640">
        <w:rPr>
          <w:rStyle w:val="StyleBoldUnderline"/>
          <w:highlight w:val="yellow"/>
        </w:rPr>
        <w:t>to the political</w:t>
      </w:r>
      <w:r w:rsidRPr="00BB4242">
        <w:rPr>
          <w:rStyle w:val="StyleBoldUnderline"/>
        </w:rPr>
        <w:t xml:space="preserve">, economic </w:t>
      </w:r>
      <w:r w:rsidRPr="00476640">
        <w:rPr>
          <w:rStyle w:val="StyleBoldUnderline"/>
          <w:highlight w:val="yellow"/>
        </w:rPr>
        <w:t>and social problems</w:t>
      </w:r>
      <w:r w:rsidRPr="00BB4242">
        <w:rPr>
          <w:rStyle w:val="StyleBoldUnderline"/>
        </w:rPr>
        <w:t xml:space="preserve"> of the world</w:t>
      </w:r>
      <w:r w:rsidRPr="00BB4242">
        <w:rPr>
          <w:sz w:val="16"/>
        </w:rPr>
        <w:t xml:space="preserve"> and </w:t>
      </w:r>
      <w:r w:rsidRPr="00476640">
        <w:rPr>
          <w:rStyle w:val="Box"/>
          <w:highlight w:val="yellow"/>
        </w:rPr>
        <w:t>this includes reversing the</w:t>
      </w:r>
      <w:r w:rsidRPr="00BB4242">
        <w:rPr>
          <w:rStyle w:val="Box"/>
        </w:rPr>
        <w:t xml:space="preserve"> perverse </w:t>
      </w:r>
      <w:r w:rsidRPr="00476640">
        <w:rPr>
          <w:rStyle w:val="Box"/>
          <w:highlight w:val="yellow"/>
        </w:rPr>
        <w:t>legacies of</w:t>
      </w:r>
      <w:r w:rsidRPr="00BB4242">
        <w:rPr>
          <w:rStyle w:val="Box"/>
        </w:rPr>
        <w:t xml:space="preserve"> western </w:t>
      </w:r>
      <w:r w:rsidRPr="00476640">
        <w:rPr>
          <w:rStyle w:val="Box"/>
          <w:highlight w:val="yellow"/>
        </w:rPr>
        <w:t>imperialism itself</w:t>
      </w:r>
      <w:r w:rsidRPr="00BB4242">
        <w:rPr>
          <w:sz w:val="16"/>
        </w:rPr>
        <w:t xml:space="preserve">. </w:t>
      </w:r>
      <w:r w:rsidRPr="003D0AD8">
        <w:rPr>
          <w:sz w:val="16"/>
        </w:rPr>
        <w:t xml:space="preserve">And </w:t>
      </w:r>
      <w:r w:rsidRPr="003D0AD8">
        <w:rPr>
          <w:rStyle w:val="StyleBoldUnderline"/>
        </w:rPr>
        <w:t>it is time that the</w:t>
      </w:r>
      <w:r w:rsidRPr="003D0AD8">
        <w:rPr>
          <w:sz w:val="16"/>
        </w:rPr>
        <w:t xml:space="preserve"> </w:t>
      </w:r>
      <w:r w:rsidRPr="003D0AD8">
        <w:rPr>
          <w:rStyle w:val="StyleBoldUnderline"/>
        </w:rPr>
        <w:t>left begins to embrace</w:t>
      </w:r>
      <w:r w:rsidRPr="003D0AD8">
        <w:rPr>
          <w:sz w:val="16"/>
        </w:rPr>
        <w:t xml:space="preserve"> the ideas of the </w:t>
      </w:r>
      <w:r w:rsidRPr="003D0AD8">
        <w:rPr>
          <w:rStyle w:val="StyleBoldUnderline"/>
        </w:rPr>
        <w:t xml:space="preserve">Enlightenment and its ethical impulse for freedom, democracy, social progress and human dignity on </w:t>
      </w:r>
      <w:r w:rsidRPr="003D0AD8">
        <w:rPr>
          <w:rStyle w:val="Emphasis"/>
        </w:rPr>
        <w:t>an international scale.</w:t>
      </w:r>
      <w:r w:rsidRPr="003D0AD8">
        <w:rPr>
          <w:sz w:val="16"/>
        </w:rPr>
        <w:t xml:space="preserve"> This is rhetorically embraced by neoconservatives, but it turns out to be more of</w:t>
      </w:r>
      <w:r w:rsidRPr="00BB4242">
        <w:rPr>
          <w:sz w:val="16"/>
        </w:rPr>
        <w:t xml:space="preserve"> a mask for narrower economic motives and international realpolitik, and hence their policies and values run counter to the radical impulses of Enlightenment thought. </w:t>
      </w:r>
      <w:r w:rsidRPr="00476640">
        <w:rPr>
          <w:rStyle w:val="Box"/>
          <w:highlight w:val="yellow"/>
        </w:rPr>
        <w:t>Western ideas and institutions can</w:t>
      </w:r>
      <w:r w:rsidRPr="00BB4242">
        <w:rPr>
          <w:rStyle w:val="Box"/>
        </w:rPr>
        <w:t xml:space="preserve"> </w:t>
      </w:r>
      <w:r w:rsidRPr="00476640">
        <w:rPr>
          <w:rStyle w:val="Box"/>
          <w:highlight w:val="yellow"/>
        </w:rPr>
        <w:t>find affinities in the</w:t>
      </w:r>
      <w:r w:rsidRPr="00BB4242">
        <w:rPr>
          <w:rStyle w:val="Box"/>
        </w:rPr>
        <w:t xml:space="preserve"> rational </w:t>
      </w:r>
      <w:r w:rsidRPr="00476640">
        <w:rPr>
          <w:rStyle w:val="Box"/>
          <w:highlight w:val="yellow"/>
        </w:rPr>
        <w:t>strains of thought in</w:t>
      </w:r>
      <w:r w:rsidRPr="00BB4242">
        <w:rPr>
          <w:rStyle w:val="Box"/>
        </w:rPr>
        <w:t xml:space="preserve"> almost </w:t>
      </w:r>
      <w:r w:rsidRPr="00476640">
        <w:rPr>
          <w:rStyle w:val="Box"/>
          <w:highlight w:val="yellow"/>
        </w:rPr>
        <w:t>every culture in the world</w:t>
      </w:r>
      <w:r w:rsidRPr="00BB4242">
        <w:rPr>
          <w:sz w:val="16"/>
        </w:rPr>
        <w:t xml:space="preserve">, from 12th century rationalist Islamic philosophers like Alfarabi, </w:t>
      </w:r>
      <w:r w:rsidRPr="003D0AD8">
        <w:rPr>
          <w:sz w:val="16"/>
        </w:rPr>
        <w:t xml:space="preserve">Avicenna (Ibn Sinna) and Averroes (Ibn Rushd) to India's King Akbar and China's Mencius. The key is to find these intellectual affinities and push them to their concrete, political conclusions. </w:t>
      </w:r>
      <w:r w:rsidRPr="003D0AD8">
        <w:rPr>
          <w:rStyle w:val="StyleBoldUnderline"/>
        </w:rPr>
        <w:t>Clearly, the left's problem with the idea of the spread of western</w:t>
      </w:r>
      <w:r w:rsidRPr="003D0AD8">
        <w:rPr>
          <w:sz w:val="16"/>
        </w:rPr>
        <w:t xml:space="preserve"> political </w:t>
      </w:r>
      <w:r w:rsidRPr="003D0AD8">
        <w:rPr>
          <w:rStyle w:val="StyleBoldUnderline"/>
        </w:rPr>
        <w:t>ideas</w:t>
      </w:r>
      <w:r w:rsidRPr="003D0AD8">
        <w:rPr>
          <w:sz w:val="16"/>
        </w:rPr>
        <w:t xml:space="preserve"> and institutions </w:t>
      </w:r>
      <w:r w:rsidRPr="003D0AD8">
        <w:rPr>
          <w:rStyle w:val="StyleBoldUnderline"/>
        </w:rPr>
        <w:t>is not entirely wrong</w:t>
      </w:r>
      <w:r w:rsidRPr="003D0AD8">
        <w:rPr>
          <w:sz w:val="16"/>
        </w:rPr>
        <w:t xml:space="preserve">. There was a racist and violent precedent set by the French and English imperial projects lasting well into the 20th century. </w:t>
      </w:r>
      <w:r w:rsidRPr="003D0AD8">
        <w:rPr>
          <w:rStyle w:val="Emphasis"/>
        </w:rPr>
        <w:t>The problem is in separating the form from the content of western hegemonic motives and intentions</w:t>
      </w:r>
      <w:r w:rsidRPr="003D0AD8">
        <w:rPr>
          <w:sz w:val="16"/>
        </w:rPr>
        <w:t xml:space="preserve">. And </w:t>
      </w:r>
      <w:r w:rsidRPr="003D0AD8">
        <w:rPr>
          <w:rStyle w:val="StyleBoldUnderline"/>
        </w:rPr>
        <w:t>it is</w:t>
      </w:r>
      <w:r w:rsidRPr="003D0AD8">
        <w:rPr>
          <w:sz w:val="16"/>
        </w:rPr>
        <w:t xml:space="preserve"> even more </w:t>
      </w:r>
      <w:r w:rsidRPr="003D0AD8">
        <w:rPr>
          <w:rStyle w:val="Emphasis"/>
        </w:rPr>
        <w:t>incorrect</w:t>
      </w:r>
      <w:r w:rsidRPr="003D0AD8">
        <w:rPr>
          <w:rStyle w:val="StyleBoldUnderline"/>
        </w:rPr>
        <w:t xml:space="preserve"> to see the occupation</w:t>
      </w:r>
      <w:r w:rsidRPr="003D0AD8">
        <w:rPr>
          <w:sz w:val="16"/>
        </w:rPr>
        <w:t xml:space="preserve"> of Iraq </w:t>
      </w:r>
      <w:r w:rsidRPr="003D0AD8">
        <w:rPr>
          <w:rStyle w:val="StyleBoldUnderline"/>
        </w:rPr>
        <w:t>as a</w:t>
      </w:r>
      <w:r w:rsidRPr="003D0AD8">
        <w:rPr>
          <w:sz w:val="16"/>
        </w:rPr>
        <w:t xml:space="preserve"> </w:t>
      </w:r>
      <w:r w:rsidRPr="003D0AD8">
        <w:rPr>
          <w:rStyle w:val="StyleBoldUnderline"/>
        </w:rPr>
        <w:t>symptom of</w:t>
      </w:r>
      <w:r w:rsidRPr="003D0AD8">
        <w:rPr>
          <w:sz w:val="16"/>
        </w:rPr>
        <w:t xml:space="preserve"> western ideas and </w:t>
      </w:r>
      <w:r w:rsidRPr="003D0AD8">
        <w:rPr>
          <w:rStyle w:val="StyleBoldUnderline"/>
        </w:rPr>
        <w:t>Enlightenment rationalism</w:t>
      </w:r>
      <w:r w:rsidRPr="003D0AD8">
        <w:rPr>
          <w:sz w:val="16"/>
        </w:rPr>
        <w:t xml:space="preserve">. </w:t>
      </w:r>
      <w:r w:rsidRPr="003D0AD8">
        <w:rPr>
          <w:rStyle w:val="StyleBoldUnderline"/>
        </w:rPr>
        <w:t xml:space="preserve">Nothing could be further from the case and the sooner this is realized, the more the left will be able to carve out </w:t>
      </w:r>
      <w:r w:rsidRPr="003D0AD8">
        <w:rPr>
          <w:rStyle w:val="Emphasis"/>
        </w:rPr>
        <w:t>new paths of critique and resistance</w:t>
      </w:r>
      <w:r w:rsidRPr="003D0AD8">
        <w:rPr>
          <w:rStyle w:val="StyleBoldUnderline"/>
        </w:rPr>
        <w:t xml:space="preserve"> to a hegemony that is turning into empire. </w:t>
      </w:r>
      <w:r w:rsidRPr="003D0AD8">
        <w:rPr>
          <w:sz w:val="10"/>
          <w:szCs w:val="10"/>
        </w:rPr>
        <w:t>And it is precisely for this reason why, in institutional terms, the UN needs to be brought back in. Although there are clearly larger political and symbolic reasons for this, such as the erosion of a unilateralist framework for the transition from Hussein's regime, there is also the so-called "effect of empire" where Iraq is being transformed into an instrument of ideological economics. The current U.S.</w:t>
      </w:r>
      <w:r w:rsidRPr="00BB4242">
        <w:rPr>
          <w:sz w:val="10"/>
          <w:szCs w:val="10"/>
        </w:rPr>
        <w:t xml:space="preserve"> plan for Iraq, one strongly supported by Bremer as well as the Bush administration, will remake its economy into one of the most open to trade, capital flows and foreign investment in the world as well as being the lowest taxed. Iraq is being transformed into an neo-liberal utopia where American industries hooked up to the infamous "military-industrial complex" will be able to gorge themselves on contracts for the development of everything from infrastructure to urban police forces.</w:t>
      </w:r>
      <w:r>
        <w:rPr>
          <w:sz w:val="10"/>
          <w:szCs w:val="10"/>
        </w:rPr>
        <w:t xml:space="preserve"> </w:t>
      </w:r>
      <w:r w:rsidRPr="00BB4242">
        <w:rPr>
          <w:sz w:val="10"/>
          <w:szCs w:val="10"/>
        </w:rPr>
        <w:t xml:space="preserve">As time moves on, we are seeing that Iraq provides us with a stunning example of how hegemony becomes empire. It is an example of how the naïve intention of "nation building" is unmasked and laid bare, seen for what it truly is: the forceful transformation of a sovereign state into a new form suited to narrow western (specifically American) interests. Attempts to build a constitution have failed not from the lack of will, but from the lack of any political discourse about what form the state should take and about what values should be enshrined in law. Ruling bodies have become illegitimate almost immediately upon their appointment because there exists almost complete </w:t>
      </w:r>
      <w:r w:rsidRPr="003D0AD8">
        <w:rPr>
          <w:sz w:val="10"/>
          <w:szCs w:val="10"/>
        </w:rPr>
        <w:t xml:space="preserve">social fragmentation, and the costs of knitting it together are too great for America to assume. </w:t>
      </w:r>
      <w:r w:rsidRPr="003D0AD8">
        <w:rPr>
          <w:rStyle w:val="StyleBoldUnderline"/>
        </w:rPr>
        <w:t>In the end, America has become</w:t>
      </w:r>
      <w:r w:rsidRPr="003D0AD8">
        <w:rPr>
          <w:sz w:val="16"/>
        </w:rPr>
        <w:t xml:space="preserve">, with its occupation of Iraq and its unilateralist and militaristic posture, </w:t>
      </w:r>
      <w:r w:rsidRPr="003D0AD8">
        <w:rPr>
          <w:rStyle w:val="StyleBoldUnderline"/>
        </w:rPr>
        <w:t>an empire</w:t>
      </w:r>
      <w:r w:rsidRPr="003D0AD8">
        <w:rPr>
          <w:sz w:val="16"/>
        </w:rPr>
        <w:t xml:space="preserve"> in the most modern sense of the term. </w:t>
      </w:r>
      <w:r w:rsidRPr="003D0AD8">
        <w:rPr>
          <w:rStyle w:val="Box"/>
        </w:rPr>
        <w:t>But we should be careful about distinguishing empire from a hegemon and the implications of each</w:t>
      </w:r>
      <w:r w:rsidRPr="003D0AD8">
        <w:rPr>
          <w:sz w:val="16"/>
        </w:rPr>
        <w:t>. And</w:t>
      </w:r>
      <w:r w:rsidRPr="00BB4242">
        <w:rPr>
          <w:sz w:val="16"/>
        </w:rPr>
        <w:t xml:space="preserve"> since, as Hegel put it, </w:t>
      </w:r>
      <w:r w:rsidRPr="00BB4242">
        <w:rPr>
          <w:rStyle w:val="StyleBoldUnderline"/>
        </w:rPr>
        <w:t>we are defined by what we oppose</w:t>
      </w:r>
      <w:r w:rsidRPr="00BB4242">
        <w:rPr>
          <w:sz w:val="16"/>
        </w:rPr>
        <w:t xml:space="preserve">, </w:t>
      </w:r>
      <w:r w:rsidRPr="00476640">
        <w:rPr>
          <w:rStyle w:val="Emphasis"/>
          <w:highlight w:val="yellow"/>
        </w:rPr>
        <w:t>the knee-jerk</w:t>
      </w:r>
      <w:r w:rsidRPr="00BB4242">
        <w:rPr>
          <w:sz w:val="16"/>
        </w:rPr>
        <w:t xml:space="preserve"> and ineffectual </w:t>
      </w:r>
      <w:r w:rsidRPr="00476640">
        <w:rPr>
          <w:rStyle w:val="Emphasis"/>
          <w:highlight w:val="yellow"/>
        </w:rPr>
        <w:t>response</w:t>
      </w:r>
      <w:r w:rsidRPr="00BB4242">
        <w:rPr>
          <w:rStyle w:val="Emphasis"/>
        </w:rPr>
        <w:t xml:space="preserve"> from the modern left</w:t>
      </w:r>
      <w:r w:rsidRPr="00BB4242">
        <w:rPr>
          <w:sz w:val="16"/>
        </w:rPr>
        <w:t xml:space="preserve"> </w:t>
      </w:r>
      <w:r w:rsidRPr="00476640">
        <w:rPr>
          <w:rStyle w:val="StyleBoldUnderline"/>
          <w:highlight w:val="yellow"/>
        </w:rPr>
        <w:t>has been to produce</w:t>
      </w:r>
      <w:r w:rsidRPr="00BB4242">
        <w:rPr>
          <w:sz w:val="16"/>
        </w:rPr>
        <w:t xml:space="preserve"> almost </w:t>
      </w:r>
      <w:r w:rsidRPr="00476640">
        <w:rPr>
          <w:rStyle w:val="Box"/>
          <w:highlight w:val="yellow"/>
        </w:rPr>
        <w:t>no alternative</w:t>
      </w:r>
      <w:r w:rsidRPr="00BB4242">
        <w:rPr>
          <w:sz w:val="16"/>
        </w:rPr>
        <w:t xml:space="preserve"> </w:t>
      </w:r>
      <w:r w:rsidRPr="00BB4242">
        <w:rPr>
          <w:rStyle w:val="StyleBoldUnderline"/>
        </w:rPr>
        <w:t>at all to the imperatives that drive</w:t>
      </w:r>
      <w:r w:rsidRPr="00BB4242">
        <w:rPr>
          <w:sz w:val="16"/>
        </w:rPr>
        <w:t xml:space="preserve"> American </w:t>
      </w:r>
      <w:r w:rsidRPr="00BB4242">
        <w:rPr>
          <w:rStyle w:val="StyleBoldUnderline"/>
        </w:rPr>
        <w:t>empire</w:t>
      </w:r>
      <w:r w:rsidRPr="00BB4242">
        <w:rPr>
          <w:sz w:val="16"/>
        </w:rPr>
        <w:t xml:space="preserve"> as </w:t>
      </w:r>
      <w:r w:rsidRPr="003D0AD8">
        <w:rPr>
          <w:sz w:val="16"/>
        </w:rPr>
        <w:t xml:space="preserve">seen in places such as Iraq. </w:t>
      </w:r>
      <w:r w:rsidRPr="003D0AD8">
        <w:rPr>
          <w:rStyle w:val="Box"/>
        </w:rPr>
        <w:t>To neglect the military, economic and cultural aspects of American power is to ignore the extent to which it provokes violent reaction and counter-reaction.</w:t>
      </w:r>
      <w:r w:rsidRPr="003D0AD8">
        <w:rPr>
          <w:sz w:val="16"/>
        </w:rPr>
        <w:t xml:space="preserve"> But at the same time, </w:t>
      </w:r>
      <w:r w:rsidRPr="003D0AD8">
        <w:rPr>
          <w:rStyle w:val="StyleBoldUnderline"/>
        </w:rPr>
        <w:t>to ignore the important contributions of western political ideas and institutions and</w:t>
      </w:r>
      <w:r w:rsidRPr="003D0AD8">
        <w:rPr>
          <w:sz w:val="16"/>
        </w:rPr>
        <w:t xml:space="preserve"> their </w:t>
      </w:r>
      <w:r w:rsidRPr="003D0AD8">
        <w:rPr>
          <w:rStyle w:val="StyleBoldUnderline"/>
        </w:rPr>
        <w:t>power and efficacy in</w:t>
      </w:r>
      <w:r w:rsidRPr="003D0AD8">
        <w:rPr>
          <w:sz w:val="16"/>
        </w:rPr>
        <w:t xml:space="preserve"> </w:t>
      </w:r>
      <w:r w:rsidRPr="003D0AD8">
        <w:rPr>
          <w:rStyle w:val="StyleBoldUnderline"/>
        </w:rPr>
        <w:t xml:space="preserve">achieving </w:t>
      </w:r>
      <w:r w:rsidRPr="003D0AD8">
        <w:rPr>
          <w:rStyle w:val="Box"/>
        </w:rPr>
        <w:t>peace and mutual cooperation</w:t>
      </w:r>
      <w:r w:rsidRPr="003D0AD8">
        <w:rPr>
          <w:sz w:val="16"/>
        </w:rPr>
        <w:t xml:space="preserve">, </w:t>
      </w:r>
      <w:r w:rsidRPr="003D0AD8">
        <w:rPr>
          <w:rStyle w:val="StyleBoldUnderline"/>
        </w:rPr>
        <w:t>whether it be between ethnic communities or</w:t>
      </w:r>
      <w:r w:rsidRPr="003D0AD8">
        <w:rPr>
          <w:sz w:val="16"/>
        </w:rPr>
        <w:t xml:space="preserve"> whole </w:t>
      </w:r>
      <w:r w:rsidRPr="003D0AD8">
        <w:rPr>
          <w:rStyle w:val="StyleBoldUnderline"/>
        </w:rPr>
        <w:t>nations</w:t>
      </w:r>
      <w:r w:rsidRPr="003D0AD8">
        <w:rPr>
          <w:sz w:val="16"/>
        </w:rPr>
        <w:t xml:space="preserve"> themselves, </w:t>
      </w:r>
      <w:r w:rsidRPr="003D0AD8">
        <w:rPr>
          <w:rStyle w:val="StyleBoldUnderline"/>
        </w:rPr>
        <w:t>is to ignore the very</w:t>
      </w:r>
      <w:r w:rsidRPr="003D0AD8">
        <w:rPr>
          <w:sz w:val="16"/>
        </w:rPr>
        <w:t xml:space="preserve"> </w:t>
      </w:r>
      <w:r w:rsidRPr="003D0AD8">
        <w:rPr>
          <w:rStyle w:val="StyleBoldUnderline"/>
        </w:rPr>
        <w:t xml:space="preserve">source of political </w:t>
      </w:r>
      <w:r w:rsidRPr="003D0AD8">
        <w:rPr>
          <w:rStyle w:val="Box"/>
        </w:rPr>
        <w:t>solutions</w:t>
      </w:r>
      <w:r w:rsidRPr="003D0AD8">
        <w:rPr>
          <w:sz w:val="16"/>
        </w:rPr>
        <w:t xml:space="preserve"> </w:t>
      </w:r>
      <w:r w:rsidRPr="003D0AD8">
        <w:rPr>
          <w:rStyle w:val="StyleBoldUnderline"/>
        </w:rPr>
        <w:t xml:space="preserve">for places where </w:t>
      </w:r>
      <w:r w:rsidRPr="003D0AD8">
        <w:rPr>
          <w:rStyle w:val="Box"/>
        </w:rPr>
        <w:t>poverty</w:t>
      </w:r>
      <w:r w:rsidRPr="003D0AD8">
        <w:rPr>
          <w:sz w:val="16"/>
        </w:rPr>
        <w:t xml:space="preserve">, </w:t>
      </w:r>
      <w:r w:rsidRPr="003D0AD8">
        <w:rPr>
          <w:rStyle w:val="Box"/>
        </w:rPr>
        <w:t>oppression</w:t>
      </w:r>
      <w:r w:rsidRPr="003D0AD8">
        <w:rPr>
          <w:sz w:val="16"/>
        </w:rPr>
        <w:t xml:space="preserve"> </w:t>
      </w:r>
      <w:r w:rsidRPr="003D0AD8">
        <w:rPr>
          <w:rStyle w:val="Emphasis"/>
        </w:rPr>
        <w:t>and</w:t>
      </w:r>
      <w:r w:rsidRPr="003D0AD8">
        <w:rPr>
          <w:sz w:val="16"/>
        </w:rPr>
        <w:t xml:space="preserve"> </w:t>
      </w:r>
      <w:r w:rsidRPr="003D0AD8">
        <w:rPr>
          <w:rStyle w:val="Box"/>
        </w:rPr>
        <w:t>dictatorships</w:t>
      </w:r>
      <w:r w:rsidRPr="003D0AD8">
        <w:rPr>
          <w:sz w:val="16"/>
        </w:rPr>
        <w:t xml:space="preserve"> </w:t>
      </w:r>
      <w:r w:rsidRPr="003D0AD8">
        <w:rPr>
          <w:rStyle w:val="Emphasis"/>
        </w:rPr>
        <w:t xml:space="preserve">are the norm and remain </w:t>
      </w:r>
      <w:r w:rsidRPr="003D0AD8">
        <w:rPr>
          <w:rStyle w:val="Box"/>
        </w:rPr>
        <w:t xml:space="preserve">stubbornly intact. </w:t>
      </w:r>
      <w:r w:rsidRPr="003D0AD8">
        <w:rPr>
          <w:rStyle w:val="StyleBoldUnderline"/>
        </w:rPr>
        <w:t>Western hegemony will not be seen as problematic once the</w:t>
      </w:r>
      <w:r w:rsidRPr="00BB4242">
        <w:rPr>
          <w:rStyle w:val="StyleBoldUnderline"/>
        </w:rPr>
        <w:t xml:space="preserve"> values of the western</w:t>
      </w:r>
      <w:r w:rsidRPr="00BB4242">
        <w:rPr>
          <w:sz w:val="16"/>
        </w:rPr>
        <w:t xml:space="preserve"> political </w:t>
      </w:r>
      <w:r w:rsidRPr="00BB4242">
        <w:rPr>
          <w:rStyle w:val="StyleBoldUnderline"/>
        </w:rPr>
        <w:t>tradition</w:t>
      </w:r>
      <w:r w:rsidRPr="00BB4242">
        <w:rPr>
          <w:sz w:val="16"/>
        </w:rPr>
        <w:t xml:space="preserve"> and specifically those of the Enlightenment, from the liberal rule of law, the elimination of the arbitrary exercise of power and the value of political and social equality, </w:t>
      </w:r>
      <w:r w:rsidRPr="00BB4242">
        <w:rPr>
          <w:rStyle w:val="StyleBoldUnderline"/>
        </w:rPr>
        <w:t xml:space="preserve">are set in </w:t>
      </w:r>
      <w:r w:rsidRPr="00BB4242">
        <w:rPr>
          <w:rStyle w:val="Emphasis"/>
        </w:rPr>
        <w:t>a cosmopolitan global framework</w:t>
      </w:r>
      <w:r w:rsidRPr="00BB4242">
        <w:rPr>
          <w:sz w:val="16"/>
        </w:rPr>
        <w:t>. Only then will the words of Immanuel Kant take on any kind of concrete meaning for people the world over. "To think of oneself as a member of a cosmopolitan society in compliance with state laws is the most sublime idea that man can have about his predicament and which cannot be thought of without enthusiasm."</w:t>
      </w:r>
    </w:p>
    <w:p w:rsidR="00462F91" w:rsidRDefault="00462F91" w:rsidP="00462F91">
      <w:pPr>
        <w:rPr>
          <w:lang w:eastAsia="ko-KR"/>
        </w:rPr>
      </w:pPr>
    </w:p>
    <w:p w:rsidR="00462F91" w:rsidRDefault="00462F91" w:rsidP="00462F91">
      <w:pPr>
        <w:pStyle w:val="Heading4"/>
      </w:pPr>
      <w:r>
        <w:t>We control uniqueness---violence is decreasing now</w:t>
      </w:r>
    </w:p>
    <w:p w:rsidR="00462F91" w:rsidRDefault="00462F91" w:rsidP="00462F91">
      <w:r>
        <w:rPr>
          <w:rStyle w:val="StyleStyleBold12pt"/>
        </w:rPr>
        <w:t>Dash 2/4</w:t>
      </w:r>
      <w:r>
        <w:t xml:space="preserve"> Co-Founder and Managing Director at Activate, a new kind of strategy consultancy that advises companies about the opportunities at the intersection of technology and media co-founder and CEO of ThinkUp, which shows you how to be better at using your social networks, publisher, editor and owner of Dashes.com, my personal blog where I've been publishing continuously since 1999, entrepreneur, writer and geek living in New York City (Anil Dash, 4 February 2013, “THE WORLD IS GETTING BETTER. QUICKLY.,” http://dashes.com/anil/2013/02/the-world-is-getting-better-quickly.html)</w:t>
      </w:r>
    </w:p>
    <w:p w:rsidR="00462F91" w:rsidRDefault="00462F91" w:rsidP="00462F91">
      <w:pPr>
        <w:rPr>
          <w:rStyle w:val="StyleBoldUnderline"/>
        </w:rPr>
      </w:pPr>
      <w:r w:rsidRPr="00476640">
        <w:rPr>
          <w:rStyle w:val="StyleBoldUnderline"/>
          <w:highlight w:val="yellow"/>
        </w:rPr>
        <w:t xml:space="preserve">The world is </w:t>
      </w:r>
      <w:r w:rsidRPr="00476640">
        <w:rPr>
          <w:rStyle w:val="Emphasis"/>
          <w:highlight w:val="yellow"/>
        </w:rPr>
        <w:t>getting better</w:t>
      </w:r>
      <w:r>
        <w:rPr>
          <w:rStyle w:val="StyleBoldUnderline"/>
        </w:rPr>
        <w:t>, faster, than we could ever have imagined</w:t>
      </w:r>
      <w:r>
        <w:rPr>
          <w:sz w:val="14"/>
        </w:rPr>
        <w:t xml:space="preserve">. For those of us who are fortunate enough to live in wealthy communities or countries, we have a common set of reference points we use to describe the world's most intractable, upsetting, unimaginable injustices. Often, we only mention these horrible realities in minimizing our own woes: "Well, that's annoying, but it's hardly as bad as children starving in Africa." Or "Yeah, this is important, but it's not like it's the cure for AIDS." Or the omnipresent description of any issue as a "First World Problem". But </w:t>
      </w:r>
      <w:r w:rsidRPr="00476640">
        <w:rPr>
          <w:rStyle w:val="StyleBoldUnderline"/>
          <w:highlight w:val="yellow"/>
        </w:rPr>
        <w:t>let's</w:t>
      </w:r>
      <w:r>
        <w:rPr>
          <w:sz w:val="14"/>
        </w:rPr>
        <w:t xml:space="preserve">, for once, </w:t>
      </w:r>
      <w:r w:rsidRPr="00476640">
        <w:rPr>
          <w:rStyle w:val="StyleBoldUnderline"/>
          <w:highlight w:val="yellow"/>
        </w:rPr>
        <w:t>look at the</w:t>
      </w:r>
      <w:r>
        <w:rPr>
          <w:rStyle w:val="StyleBoldUnderline"/>
        </w:rPr>
        <w:t xml:space="preserve"> actual </w:t>
      </w:r>
      <w:r w:rsidRPr="00476640">
        <w:rPr>
          <w:rStyle w:val="StyleBoldUnderline"/>
          <w:highlight w:val="yellow"/>
        </w:rPr>
        <w:t>data</w:t>
      </w:r>
      <w:r>
        <w:rPr>
          <w:rStyle w:val="StyleBoldUnderline"/>
        </w:rPr>
        <w:t xml:space="preserve"> around developing world problems. </w:t>
      </w:r>
      <w:r w:rsidRPr="00476640">
        <w:rPr>
          <w:rStyle w:val="StyleBoldUnderline"/>
          <w:highlight w:val="yellow"/>
        </w:rPr>
        <w:t>Not</w:t>
      </w:r>
      <w:r>
        <w:rPr>
          <w:sz w:val="14"/>
        </w:rPr>
        <w:t xml:space="preserve"> our condescending, world-away displays of </w:t>
      </w:r>
      <w:r w:rsidRPr="00476640">
        <w:rPr>
          <w:rStyle w:val="StyleBoldUnderline"/>
          <w:highlight w:val="yellow"/>
        </w:rPr>
        <w:t xml:space="preserve">emotion, </w:t>
      </w:r>
      <w:r>
        <w:rPr>
          <w:rStyle w:val="StyleBoldUnderline"/>
        </w:rPr>
        <w:t>or</w:t>
      </w:r>
      <w:r>
        <w:rPr>
          <w:sz w:val="14"/>
        </w:rPr>
        <w:t xml:space="preserve"> our slacktivist </w:t>
      </w:r>
      <w:r>
        <w:rPr>
          <w:rStyle w:val="StyleBoldUnderline"/>
        </w:rPr>
        <w:t>tendencies to see a retweet as meaningful action, but the actual numbers</w:t>
      </w:r>
      <w:r>
        <w:rPr>
          <w:sz w:val="14"/>
        </w:rPr>
        <w:t xml:space="preserve"> and metrics about how progress is happening for the world's poorest people. Though metrics and measurements are always fraught and flawed, Gates' single biggest emphasis was the idea that </w:t>
      </w:r>
      <w:r w:rsidRPr="00476640">
        <w:rPr>
          <w:rStyle w:val="StyleBoldUnderline"/>
          <w:highlight w:val="yellow"/>
        </w:rPr>
        <w:t xml:space="preserve">measurable </w:t>
      </w:r>
      <w:r>
        <w:rPr>
          <w:rStyle w:val="StyleBoldUnderline"/>
        </w:rPr>
        <w:t xml:space="preserve">progress and </w:t>
      </w:r>
      <w:r w:rsidRPr="00476640">
        <w:rPr>
          <w:rStyle w:val="StyleBoldUnderline"/>
          <w:highlight w:val="yellow"/>
        </w:rPr>
        <w:t>metrics are necessary for any meaningful improvements to happen</w:t>
      </w:r>
      <w:r>
        <w:rPr>
          <w:rStyle w:val="StyleBoldUnderline"/>
        </w:rPr>
        <w:t xml:space="preserve"> in the lives of the world's poor.</w:t>
      </w:r>
      <w:r>
        <w:rPr>
          <w:sz w:val="14"/>
        </w:rPr>
        <w:t xml:space="preserve"> So how are we doing? THE WORLD HAS CHANGED The results are astounding. </w:t>
      </w:r>
      <w:r>
        <w:rPr>
          <w:rStyle w:val="StyleBoldUnderline"/>
        </w:rPr>
        <w:t>Even if we caveat that every measurement is imprecise, that billionaire philanthropists are going to favor data that strengthens their points, and that some of the most significant problems are difficult to attach metrics to, it's inarguable that the past two decades have seen the greatest leap forward in the lives of the global poor</w:t>
      </w:r>
      <w:r>
        <w:rPr>
          <w:sz w:val="14"/>
        </w:rPr>
        <w:t xml:space="preserve"> in the history of humanity. Some highlights: </w:t>
      </w:r>
      <w:r w:rsidRPr="00476640">
        <w:rPr>
          <w:rStyle w:val="StyleBoldUnderline"/>
          <w:highlight w:val="yellow"/>
        </w:rPr>
        <w:t>Children are 1/3 less likely to die before age five</w:t>
      </w:r>
      <w:r>
        <w:rPr>
          <w:sz w:val="14"/>
        </w:rPr>
        <w:t xml:space="preserve"> than they were in 1990. </w:t>
      </w:r>
      <w:r>
        <w:rPr>
          <w:rStyle w:val="StyleBoldUnderline"/>
        </w:rPr>
        <w:t>The global childhood mortality rate for kids under 5 has dropped from 88</w:t>
      </w:r>
      <w:r>
        <w:rPr>
          <w:sz w:val="14"/>
        </w:rPr>
        <w:t xml:space="preserve"> in 1000 in 1990 </w:t>
      </w:r>
      <w:r>
        <w:rPr>
          <w:rStyle w:val="StyleBoldUnderline"/>
        </w:rPr>
        <w:t>to 57</w:t>
      </w:r>
      <w:r>
        <w:rPr>
          <w:sz w:val="14"/>
        </w:rPr>
        <w:t xml:space="preserve"> in 1000 in 2010. </w:t>
      </w:r>
      <w:r>
        <w:rPr>
          <w:rStyle w:val="StyleBoldUnderline"/>
        </w:rPr>
        <w:t xml:space="preserve">The </w:t>
      </w:r>
      <w:r w:rsidRPr="00476640">
        <w:rPr>
          <w:rStyle w:val="StyleBoldUnderline"/>
          <w:highlight w:val="yellow"/>
        </w:rPr>
        <w:t>global infant mortality rate</w:t>
      </w:r>
      <w:r>
        <w:rPr>
          <w:sz w:val="14"/>
        </w:rPr>
        <w:t xml:space="preserve"> for kids dying before age one </w:t>
      </w:r>
      <w:r w:rsidRPr="00476640">
        <w:rPr>
          <w:rStyle w:val="StyleBoldUnderline"/>
          <w:highlight w:val="yellow"/>
        </w:rPr>
        <w:t>has plunged</w:t>
      </w:r>
      <w:r>
        <w:rPr>
          <w:sz w:val="14"/>
        </w:rPr>
        <w:t xml:space="preserve"> from 61 in 1000 to 40 in 1000. Now, any child dying is of course one child too many, but this is astounding progress to have made in just twenty years. </w:t>
      </w:r>
      <w:r>
        <w:rPr>
          <w:rStyle w:val="StyleBoldUnderline"/>
        </w:rPr>
        <w:t>In the past 30 years, the percentage of children who receive key immunizations such as the DTP vaccine has quadrupled</w:t>
      </w:r>
      <w:r>
        <w:rPr>
          <w:sz w:val="14"/>
        </w:rPr>
        <w:t xml:space="preserve">. </w:t>
      </w:r>
      <w:r>
        <w:rPr>
          <w:rStyle w:val="StyleBoldUnderline"/>
        </w:rPr>
        <w:t>The percentage of people in the world living on less than $1.25 per day has been cut in half</w:t>
      </w:r>
      <w:r>
        <w:rPr>
          <w:sz w:val="14"/>
        </w:rPr>
        <w:t xml:space="preserve"> since 1990, ahead of the schedule of the Millennium Development Goals which hoped to reach this target by 2015. </w:t>
      </w:r>
      <w:r>
        <w:rPr>
          <w:rStyle w:val="StyleBoldUnderline"/>
        </w:rPr>
        <w:t>The number of deaths to tuberculosis has been cut 40% in the past twenty years</w:t>
      </w:r>
      <w:r>
        <w:rPr>
          <w:sz w:val="14"/>
        </w:rPr>
        <w:t xml:space="preserve">. </w:t>
      </w:r>
      <w:r>
        <w:rPr>
          <w:rStyle w:val="StyleBoldUnderline"/>
        </w:rPr>
        <w:t xml:space="preserve">The consumption of ozone-depleting substances has been cut 85% globally in the last thirty years. The percentage of urban dwellers living in slums globally has been cut from 46.2% to 32.7% in the last twenty years. </w:t>
      </w:r>
      <w:r>
        <w:rPr>
          <w:sz w:val="14"/>
        </w:rPr>
        <w:t xml:space="preserve">And </w:t>
      </w:r>
      <w:r>
        <w:rPr>
          <w:rStyle w:val="StyleBoldUnderline"/>
        </w:rPr>
        <w:t>there's more progress in hunger and contraception, in sustainability and education, against AIDS and illiteracy</w:t>
      </w:r>
      <w:r>
        <w:rPr>
          <w:sz w:val="14"/>
        </w:rPr>
        <w:t xml:space="preserve">. After reading the Gates annual letter and following up by reviewing the UN's ugly-but-data-rich Millennium Development Goals statistics site, I was surprised by how much progress has been made in the years since I've been an adult, and just how little I've heard about the big picture despite the fact that I'd like to keep informed about such things. I'm not a pollyanna — </w:t>
      </w:r>
      <w:r>
        <w:rPr>
          <w:rStyle w:val="StyleBoldUnderline"/>
        </w:rPr>
        <w:t>there's a lot of work to be done. But I can personally attest to the profound effect that basic improvements like clean drinking water can have in people's lives.</w:t>
      </w:r>
      <w:r>
        <w:rPr>
          <w:sz w:val="14"/>
        </w:rPr>
        <w:t xml:space="preserve"> Today, </w:t>
      </w:r>
      <w:r>
        <w:rPr>
          <w:rStyle w:val="StyleBoldUnderline"/>
        </w:rPr>
        <w:t xml:space="preserve">we often use the world's biggest problems as metaphors for impossibility. But the </w:t>
      </w:r>
      <w:r w:rsidRPr="00476640">
        <w:rPr>
          <w:rStyle w:val="StyleBoldUnderline"/>
          <w:highlight w:val="yellow"/>
        </w:rPr>
        <w:t>evidence shows that</w:t>
      </w:r>
      <w:r>
        <w:rPr>
          <w:sz w:val="14"/>
        </w:rPr>
        <w:t xml:space="preserve">, actually, </w:t>
      </w:r>
      <w:r w:rsidRPr="00476640">
        <w:rPr>
          <w:rStyle w:val="StyleBoldUnderline"/>
          <w:highlight w:val="yellow"/>
        </w:rPr>
        <w:t>we're really good at solving</w:t>
      </w:r>
      <w:r>
        <w:rPr>
          <w:rStyle w:val="StyleBoldUnderline"/>
        </w:rPr>
        <w:t xml:space="preserve"> even the most intimidating </w:t>
      </w:r>
      <w:r w:rsidRPr="00476640">
        <w:rPr>
          <w:rStyle w:val="StyleBoldUnderline"/>
          <w:highlight w:val="yellow"/>
        </w:rPr>
        <w:t>challenges in the world</w:t>
      </w:r>
      <w:r>
        <w:rPr>
          <w:rStyle w:val="StyleBoldUnderline"/>
        </w:rPr>
        <w:t>. What we're lacking is the ability to communicate effectively about how we make progress, so that we can galvanize even more investment of resources, time and effort to tackling the problems we have left.</w:t>
      </w:r>
    </w:p>
    <w:p w:rsidR="00462F91" w:rsidRDefault="00462F91" w:rsidP="00462F91">
      <w:pPr>
        <w:rPr>
          <w:lang w:eastAsia="ko-KR"/>
        </w:rPr>
      </w:pPr>
    </w:p>
    <w:p w:rsidR="00462F91" w:rsidRPr="00672A5F" w:rsidRDefault="00462F91" w:rsidP="00462F91">
      <w:pPr>
        <w:pStyle w:val="Heading4"/>
      </w:pPr>
      <w:r>
        <w:t>No root cause of war-</w:t>
      </w:r>
      <w:r w:rsidRPr="00672A5F">
        <w:t xml:space="preserve"> consensus of experts is on our side</w:t>
      </w:r>
    </w:p>
    <w:p w:rsidR="00462F91" w:rsidRPr="00672A5F" w:rsidRDefault="00462F91" w:rsidP="00462F91">
      <w:r w:rsidRPr="00A852F1">
        <w:rPr>
          <w:rStyle w:val="StyleStyleBold12pt"/>
        </w:rPr>
        <w:t>Holsti 91</w:t>
      </w:r>
      <w:r>
        <w:t xml:space="preserve"> </w:t>
      </w:r>
      <w:r w:rsidRPr="00672A5F">
        <w:t>Kalevi Jaakko, Professor of Political Science at the University of British Columbia, On The Study Of War,” Peace And War: Armed Conflicts And International Order, 1648-1989, Published by Cambridge University Press, ISBN 0521399297, p. 3</w:t>
      </w:r>
    </w:p>
    <w:p w:rsidR="00462F91" w:rsidRDefault="00462F91" w:rsidP="00462F91">
      <w:pPr>
        <w:pStyle w:val="card"/>
        <w:ind w:left="0"/>
        <w:rPr>
          <w:rStyle w:val="underline"/>
        </w:rPr>
      </w:pPr>
    </w:p>
    <w:p w:rsidR="00462F91" w:rsidRPr="00F25324" w:rsidRDefault="00462F91" w:rsidP="00462F91">
      <w:pPr>
        <w:rPr>
          <w:sz w:val="14"/>
        </w:rPr>
      </w:pPr>
      <w:r w:rsidRPr="00F25324">
        <w:rPr>
          <w:rStyle w:val="StyleBoldUnderline"/>
          <w:highlight w:val="cyan"/>
        </w:rPr>
        <w:t>Investigators of conflict</w:t>
      </w:r>
      <w:r w:rsidRPr="00F25324">
        <w:rPr>
          <w:sz w:val="14"/>
        </w:rPr>
        <w:t xml:space="preserve">, crises, </w:t>
      </w:r>
      <w:r w:rsidRPr="00F25324">
        <w:rPr>
          <w:rStyle w:val="StyleBoldUnderline"/>
        </w:rPr>
        <w:t xml:space="preserve">and war </w:t>
      </w:r>
      <w:r w:rsidRPr="00F25324">
        <w:rPr>
          <w:rStyle w:val="StyleBoldUnderline"/>
          <w:highlight w:val="cyan"/>
        </w:rPr>
        <w:t xml:space="preserve">reached a </w:t>
      </w:r>
      <w:r w:rsidRPr="00F25324">
        <w:rPr>
          <w:rStyle w:val="Box"/>
          <w:highlight w:val="cyan"/>
        </w:rPr>
        <w:t>consensus</w:t>
      </w:r>
      <w:r w:rsidRPr="00F25324">
        <w:rPr>
          <w:rStyle w:val="StyleBoldUnderline"/>
        </w:rPr>
        <w:t xml:space="preserve"> years ago </w:t>
      </w:r>
      <w:r w:rsidRPr="00F25324">
        <w:rPr>
          <w:rStyle w:val="StyleBoldUnderline"/>
          <w:highlight w:val="cyan"/>
        </w:rPr>
        <w:t xml:space="preserve">that monocausal explanations are </w:t>
      </w:r>
      <w:r w:rsidRPr="00F25324">
        <w:rPr>
          <w:rStyle w:val="Box"/>
          <w:highlight w:val="cyan"/>
        </w:rPr>
        <w:t>theoretically and empirically</w:t>
      </w:r>
      <w:r w:rsidRPr="00F25324">
        <w:rPr>
          <w:rStyle w:val="Box"/>
        </w:rPr>
        <w:t xml:space="preserve"> </w:t>
      </w:r>
      <w:r w:rsidRPr="00F25324">
        <w:rPr>
          <w:rStyle w:val="Box"/>
          <w:highlight w:val="cyan"/>
        </w:rPr>
        <w:t>deficient</w:t>
      </w:r>
      <w:r w:rsidRPr="00F25324">
        <w:rPr>
          <w:rStyle w:val="Box"/>
        </w:rPr>
        <w:t>.</w:t>
      </w:r>
      <w:r w:rsidRPr="00F25324">
        <w:rPr>
          <w:sz w:val="14"/>
        </w:rPr>
        <w:t xml:space="preserve"> Kenneth </w:t>
      </w:r>
      <w:r w:rsidRPr="00F25324">
        <w:rPr>
          <w:rStyle w:val="StyleBoldUnderline"/>
        </w:rPr>
        <w:t>Waltz’</w:t>
      </w:r>
      <w:r w:rsidRPr="00F25324">
        <w:rPr>
          <w:sz w:val="14"/>
        </w:rPr>
        <w:t xml:space="preserve"> (1957) classic </w:t>
      </w:r>
      <w:r w:rsidRPr="00F25324">
        <w:rPr>
          <w:rStyle w:val="StyleBoldUnderline"/>
        </w:rPr>
        <w:t>typology of war explanations</w:t>
      </w:r>
      <w:r w:rsidRPr="00F25324">
        <w:rPr>
          <w:sz w:val="14"/>
        </w:rPr>
        <w:t xml:space="preserve"> convincingly </w:t>
      </w:r>
      <w:r w:rsidRPr="00F25324">
        <w:rPr>
          <w:rStyle w:val="StyleBoldUnderline"/>
        </w:rPr>
        <w:t>demonstrated various problems arising from</w:t>
      </w:r>
      <w:r w:rsidRPr="00F25324">
        <w:rPr>
          <w:sz w:val="14"/>
        </w:rPr>
        <w:t xml:space="preserve"> </w:t>
      </w:r>
      <w:r w:rsidRPr="00F25324">
        <w:rPr>
          <w:rStyle w:val="StyleBoldUnderline"/>
        </w:rPr>
        <w:t>diagnoses that locate war causation exclusively at</w:t>
      </w:r>
      <w:r w:rsidRPr="00F25324">
        <w:rPr>
          <w:sz w:val="14"/>
        </w:rPr>
        <w:t xml:space="preserve"> the individual, state attribute, or systemic </w:t>
      </w:r>
      <w:r w:rsidRPr="00F25324">
        <w:rPr>
          <w:rStyle w:val="StyleBoldUnderline"/>
        </w:rPr>
        <w:t>levels</w:t>
      </w:r>
      <w:r w:rsidRPr="00F25324">
        <w:rPr>
          <w:sz w:val="14"/>
        </w:rPr>
        <w:t xml:space="preserve">. He also illustrated how prescriptions based on faulty diagnoses offer no solution to the problem. Even Rousseau’s powerful exploration of the consequences of anarchy, updated by Waltz (1979), remains full of insights, but it only specifies why wars recur (there is nothing to prevent them) and offers few clues that help to predict when, where, and over what issues. Blainey (1973), in another </w:t>
      </w:r>
      <w:r w:rsidRPr="00F25324">
        <w:rPr>
          <w:rStyle w:val="StyleBoldUnderline"/>
          <w:highlight w:val="cyan"/>
        </w:rPr>
        <w:t>telling attack on monocausal theories</w:t>
      </w:r>
      <w:r w:rsidRPr="00F25324">
        <w:rPr>
          <w:sz w:val="14"/>
        </w:rPr>
        <w:t xml:space="preserve">, continues where Waltz left off. He offers, </w:t>
      </w:r>
      <w:r w:rsidRPr="00F25324">
        <w:rPr>
          <w:rStyle w:val="StyleBoldUnderline"/>
          <w:highlight w:val="cyan"/>
        </w:rPr>
        <w:t>on the basis of</w:t>
      </w:r>
      <w:r w:rsidRPr="00F25324">
        <w:rPr>
          <w:rStyle w:val="StyleBoldUnderline"/>
        </w:rPr>
        <w:t xml:space="preserve"> rich </w:t>
      </w:r>
      <w:r w:rsidRPr="00F25324">
        <w:rPr>
          <w:rStyle w:val="StyleBoldUnderline"/>
          <w:highlight w:val="cyan"/>
        </w:rPr>
        <w:t>historical illustrations</w:t>
      </w:r>
      <w:r w:rsidRPr="00F25324">
        <w:rPr>
          <w:sz w:val="14"/>
        </w:rPr>
        <w:t xml:space="preserve">, both </w:t>
      </w:r>
      <w:r w:rsidRPr="00F25324">
        <w:rPr>
          <w:rStyle w:val="StyleBoldUnderline"/>
          <w:highlight w:val="cyan"/>
        </w:rPr>
        <w:t>logical and anecdotal rebuttals of facile explanations</w:t>
      </w:r>
      <w:r w:rsidRPr="00F25324">
        <w:rPr>
          <w:rStyle w:val="StyleBoldUnderline"/>
        </w:rPr>
        <w:t xml:space="preserve"> of</w:t>
      </w:r>
      <w:r w:rsidRPr="00F25324">
        <w:rPr>
          <w:sz w:val="14"/>
        </w:rPr>
        <w:t xml:space="preserve"> </w:t>
      </w:r>
      <w:r w:rsidRPr="00F25324">
        <w:rPr>
          <w:rStyle w:val="StyleBoldUnderline"/>
        </w:rPr>
        <w:t xml:space="preserve">war </w:t>
      </w:r>
      <w:r w:rsidRPr="00F25324">
        <w:rPr>
          <w:rStyle w:val="StyleBoldUnderline"/>
          <w:highlight w:val="cyan"/>
        </w:rPr>
        <w:t>that dot academic and</w:t>
      </w:r>
      <w:r w:rsidRPr="00F25324">
        <w:rPr>
          <w:rStyle w:val="StyleBoldUnderline"/>
        </w:rPr>
        <w:t xml:space="preserve"> </w:t>
      </w:r>
      <w:r w:rsidRPr="00F25324">
        <w:rPr>
          <w:rStyle w:val="StyleBoldUnderline"/>
          <w:highlight w:val="cyan"/>
        </w:rPr>
        <w:t>philosophical thought</w:t>
      </w:r>
      <w:r w:rsidRPr="00F25324">
        <w:rPr>
          <w:rStyle w:val="StyleBoldUnderline"/>
        </w:rPr>
        <w:t xml:space="preserve"> on the subject</w:t>
      </w:r>
      <w:r w:rsidRPr="00F25324">
        <w:rPr>
          <w:sz w:val="14"/>
        </w:rPr>
        <w:t xml:space="preserve">. But rebuttals of the obvious are not sufficient. </w:t>
      </w:r>
      <w:r w:rsidRPr="00F25324">
        <w:rPr>
          <w:rStyle w:val="StyleBoldUnderline"/>
          <w:highlight w:val="cyan"/>
        </w:rPr>
        <w:t>We</w:t>
      </w:r>
      <w:r w:rsidRPr="00F25324">
        <w:rPr>
          <w:rStyle w:val="StyleBoldUnderline"/>
        </w:rPr>
        <w:t xml:space="preserve"> presently </w:t>
      </w:r>
      <w:r w:rsidRPr="00F25324">
        <w:rPr>
          <w:rStyle w:val="StyleBoldUnderline"/>
          <w:highlight w:val="cyan"/>
        </w:rPr>
        <w:t xml:space="preserve">have myriads of theories of war, emphasizing </w:t>
      </w:r>
      <w:r w:rsidRPr="00F25324">
        <w:rPr>
          <w:rStyle w:val="Box"/>
          <w:highlight w:val="cyan"/>
        </w:rPr>
        <w:t>all sorts of factors</w:t>
      </w:r>
      <w:r w:rsidRPr="00F25324">
        <w:rPr>
          <w:rStyle w:val="Box"/>
        </w:rPr>
        <w:t xml:space="preserve"> </w:t>
      </w:r>
      <w:r w:rsidRPr="00F25324">
        <w:rPr>
          <w:sz w:val="14"/>
        </w:rPr>
        <w:t>that can help explain its etiology. As Carroll and Fink (1975) note, there are if anything too many theories, and even too many typologies of theories. Quoting Timascheff approvingly, they point out that anything might lead to war, but nothing will certainly lead to war.</w:t>
      </w:r>
    </w:p>
    <w:p w:rsidR="00462F91" w:rsidRDefault="00462F91" w:rsidP="00462F91"/>
    <w:p w:rsidR="00462F91" w:rsidRPr="0091734A" w:rsidRDefault="00462F91" w:rsidP="00462F91">
      <w:pPr>
        <w:pStyle w:val="Heading4"/>
      </w:pPr>
      <w:r w:rsidRPr="0091734A">
        <w:t>Realism is inevitable</w:t>
      </w:r>
      <w:r>
        <w:t xml:space="preserve">- elites </w:t>
      </w:r>
    </w:p>
    <w:p w:rsidR="00462F91" w:rsidRDefault="00462F91" w:rsidP="00462F91">
      <w:r w:rsidRPr="00636359">
        <w:rPr>
          <w:rStyle w:val="StyleStyleBold12pt"/>
        </w:rPr>
        <w:t>Guzzini 98</w:t>
      </w:r>
      <w:r w:rsidRPr="0056087C">
        <w:t xml:space="preserve"> </w:t>
      </w:r>
      <w:r w:rsidRPr="00636359">
        <w:t>Senior Research Fellow at the Copenhagen Peace Research Institute and Associate Professor of Political Science, International Relations, and European Studies at the Central European University in Budapest, 1998, Stefano, Realism in International Relations, p. 212</w:t>
      </w:r>
    </w:p>
    <w:p w:rsidR="00462F91" w:rsidRPr="0056087C" w:rsidRDefault="00462F91" w:rsidP="00462F91"/>
    <w:p w:rsidR="00462F91" w:rsidRDefault="00462F91" w:rsidP="00462F91">
      <w:pPr>
        <w:rPr>
          <w:u w:val="single"/>
        </w:rPr>
      </w:pPr>
      <w:r w:rsidRPr="00636359">
        <w:rPr>
          <w:sz w:val="14"/>
        </w:rPr>
        <w:t xml:space="preserve">Therefore, in a third step, this chapter also claims that </w:t>
      </w:r>
      <w:r w:rsidRPr="00636359">
        <w:rPr>
          <w:highlight w:val="cyan"/>
          <w:u w:val="single"/>
        </w:rPr>
        <w:t xml:space="preserve">it is </w:t>
      </w:r>
      <w:r w:rsidRPr="00636359">
        <w:rPr>
          <w:rStyle w:val="Box"/>
          <w:highlight w:val="cyan"/>
        </w:rPr>
        <w:t>impossible</w:t>
      </w:r>
      <w:r w:rsidRPr="0056087C">
        <w:rPr>
          <w:u w:val="thick"/>
        </w:rPr>
        <w:t xml:space="preserve"> </w:t>
      </w:r>
      <w:r w:rsidRPr="00636359">
        <w:rPr>
          <w:sz w:val="14"/>
        </w:rPr>
        <w:t xml:space="preserve">just </w:t>
      </w:r>
      <w:r w:rsidRPr="00636359">
        <w:rPr>
          <w:highlight w:val="cyan"/>
          <w:u w:val="single"/>
        </w:rPr>
        <w:t>to heap realism onto the dustbin of history</w:t>
      </w:r>
      <w:r w:rsidRPr="0056087C">
        <w:rPr>
          <w:u w:val="thick"/>
        </w:rPr>
        <w:t xml:space="preserve"> </w:t>
      </w:r>
      <w:r w:rsidRPr="00636359">
        <w:rPr>
          <w:sz w:val="14"/>
        </w:rPr>
        <w:t xml:space="preserve">and start anew. This is a non-option. Although realism as a strictly causal theory has been a disappointment, various </w:t>
      </w:r>
      <w:r w:rsidRPr="00636359">
        <w:rPr>
          <w:rStyle w:val="StyleBoldUnderline"/>
          <w:highlight w:val="cyan"/>
        </w:rPr>
        <w:t>real</w:t>
      </w:r>
      <w:r w:rsidRPr="00636359">
        <w:rPr>
          <w:highlight w:val="cyan"/>
          <w:u w:val="single"/>
        </w:rPr>
        <w:t xml:space="preserve">ist assumptions are </w:t>
      </w:r>
      <w:r w:rsidRPr="00636359">
        <w:rPr>
          <w:rStyle w:val="Box"/>
          <w:highlight w:val="cyan"/>
        </w:rPr>
        <w:t>well alive</w:t>
      </w:r>
      <w:r w:rsidRPr="00636359">
        <w:rPr>
          <w:highlight w:val="cyan"/>
          <w:u w:val="single"/>
        </w:rPr>
        <w:t xml:space="preserve"> in the minds of many practitioners</w:t>
      </w:r>
      <w:r w:rsidRPr="0056087C">
        <w:rPr>
          <w:u w:val="single"/>
        </w:rPr>
        <w:t xml:space="preserve"> </w:t>
      </w:r>
      <w:r w:rsidRPr="00636359">
        <w:rPr>
          <w:sz w:val="14"/>
        </w:rPr>
        <w:t xml:space="preserve">and observers of international affairs. Although it does not correspond to a theory which helps us to understand a real world with objective laws, </w:t>
      </w:r>
      <w:r w:rsidRPr="0056087C">
        <w:rPr>
          <w:u w:val="single"/>
        </w:rPr>
        <w:t>it is a world-view which</w:t>
      </w:r>
      <w:r w:rsidRPr="0056087C">
        <w:rPr>
          <w:u w:val="thick"/>
        </w:rPr>
        <w:t xml:space="preserve"> </w:t>
      </w:r>
      <w:r w:rsidRPr="00636359">
        <w:rPr>
          <w:sz w:val="14"/>
        </w:rPr>
        <w:t xml:space="preserve">suggests thoughts about it, and which </w:t>
      </w:r>
      <w:r w:rsidRPr="0056087C">
        <w:rPr>
          <w:u w:val="single"/>
        </w:rPr>
        <w:t>permeates our daily language for making sense of it</w:t>
      </w:r>
      <w:r w:rsidRPr="00636359">
        <w:rPr>
          <w:sz w:val="14"/>
        </w:rPr>
        <w:t>. Realism has been a rich, albeit very contestable, reservoir of lessons of the past, of metaphors and historical analogies, which, in the hands of its most gifted representatives, have been proposed, at times imposed, and reproduced as guides to a common understanding of international affairs.</w:t>
      </w:r>
      <w:r w:rsidRPr="0056087C">
        <w:rPr>
          <w:u w:val="single"/>
        </w:rPr>
        <w:t xml:space="preserve"> Realism is alive in the collective memory </w:t>
      </w:r>
      <w:r w:rsidRPr="00636359">
        <w:rPr>
          <w:sz w:val="14"/>
        </w:rPr>
        <w:t xml:space="preserve">and self-understanding </w:t>
      </w:r>
      <w:r w:rsidRPr="0056087C">
        <w:rPr>
          <w:u w:val="single"/>
        </w:rPr>
        <w:t>of our</w:t>
      </w:r>
      <w:r w:rsidRPr="0056087C">
        <w:rPr>
          <w:u w:val="thick"/>
        </w:rPr>
        <w:t xml:space="preserve"> </w:t>
      </w:r>
      <w:r w:rsidRPr="00636359">
        <w:rPr>
          <w:sz w:val="14"/>
        </w:rPr>
        <w:t xml:space="preserve">(i.e. Western) </w:t>
      </w:r>
      <w:r w:rsidRPr="0056087C">
        <w:rPr>
          <w:u w:val="single"/>
        </w:rPr>
        <w:t>foreign policy elite</w:t>
      </w:r>
      <w:r w:rsidRPr="0056087C">
        <w:rPr>
          <w:u w:val="thick"/>
        </w:rPr>
        <w:t xml:space="preserve"> </w:t>
      </w:r>
      <w:r w:rsidRPr="00636359">
        <w:rPr>
          <w:sz w:val="14"/>
        </w:rPr>
        <w:t>and public whether educated or not</w:t>
      </w:r>
      <w:r w:rsidRPr="0056087C">
        <w:rPr>
          <w:u w:val="single"/>
        </w:rPr>
        <w:t>. Hence, we cannot but deal with it</w:t>
      </w:r>
      <w:r w:rsidRPr="00636359">
        <w:rPr>
          <w:sz w:val="14"/>
        </w:rPr>
        <w:t xml:space="preserve">. For this reason, forgetting realism is also questionable. Of course, academic observers should not bow to the whims of daily politics. But staying at distance, or </w:t>
      </w:r>
      <w:r w:rsidRPr="00636359">
        <w:rPr>
          <w:rStyle w:val="StyleBoldUnderline"/>
          <w:highlight w:val="cyan"/>
        </w:rPr>
        <w:t>being critical, does not mean</w:t>
      </w:r>
      <w:r w:rsidRPr="0056087C">
        <w:rPr>
          <w:u w:val="single"/>
        </w:rPr>
        <w:t xml:space="preserve"> that </w:t>
      </w:r>
      <w:r w:rsidRPr="00636359">
        <w:rPr>
          <w:highlight w:val="cyan"/>
          <w:u w:val="single"/>
        </w:rPr>
        <w:t xml:space="preserve">they should lose the capacity to </w:t>
      </w:r>
      <w:r w:rsidRPr="00636359">
        <w:rPr>
          <w:rStyle w:val="Box"/>
          <w:highlight w:val="cyan"/>
        </w:rPr>
        <w:t>understand the languages of those who make significant decisions</w:t>
      </w:r>
      <w:r w:rsidRPr="0056087C">
        <w:rPr>
          <w:u w:val="thick"/>
        </w:rPr>
        <w:t xml:space="preserve"> </w:t>
      </w:r>
      <w:r w:rsidRPr="00636359">
        <w:rPr>
          <w:sz w:val="14"/>
        </w:rPr>
        <w:t xml:space="preserve">not only in government, but also in firms, NGOs, and other institutions. </w:t>
      </w:r>
      <w:r w:rsidRPr="0056087C">
        <w:rPr>
          <w:u w:val="single"/>
        </w:rPr>
        <w:t xml:space="preserve">To the contrary, </w:t>
      </w:r>
      <w:r w:rsidRPr="00636359">
        <w:rPr>
          <w:highlight w:val="cyan"/>
          <w:u w:val="single"/>
        </w:rPr>
        <w:t>this understanding,</w:t>
      </w:r>
      <w:r w:rsidRPr="00636359">
        <w:rPr>
          <w:sz w:val="14"/>
        </w:rPr>
        <w:t xml:space="preserve"> as increasingly varied as it may be, </w:t>
      </w:r>
      <w:r w:rsidRPr="00636359">
        <w:rPr>
          <w:highlight w:val="cyan"/>
          <w:u w:val="single"/>
        </w:rPr>
        <w:t xml:space="preserve">is a </w:t>
      </w:r>
      <w:r w:rsidRPr="00636359">
        <w:rPr>
          <w:rStyle w:val="Box"/>
          <w:highlight w:val="cyan"/>
        </w:rPr>
        <w:t xml:space="preserve">prerequisite </w:t>
      </w:r>
      <w:r w:rsidRPr="00636359">
        <w:rPr>
          <w:highlight w:val="cyan"/>
          <w:u w:val="single"/>
        </w:rPr>
        <w:t>for their</w:t>
      </w:r>
      <w:r w:rsidRPr="0056087C">
        <w:rPr>
          <w:u w:val="single"/>
        </w:rPr>
        <w:t xml:space="preserve"> very </w:t>
      </w:r>
      <w:r w:rsidRPr="00636359">
        <w:rPr>
          <w:highlight w:val="cyan"/>
          <w:u w:val="single"/>
        </w:rPr>
        <w:t>profession</w:t>
      </w:r>
      <w:r w:rsidRPr="0056087C">
        <w:rPr>
          <w:u w:val="single"/>
        </w:rPr>
        <w:t xml:space="preserve">. More particularly, it is a </w:t>
      </w:r>
      <w:r w:rsidRPr="00636359">
        <w:rPr>
          <w:highlight w:val="cyan"/>
          <w:u w:val="single"/>
        </w:rPr>
        <w:t>prerequisite for opposing</w:t>
      </w:r>
      <w:r w:rsidRPr="0056087C">
        <w:rPr>
          <w:u w:val="single"/>
        </w:rPr>
        <w:t xml:space="preserve"> the more irresponsible claims made in the name</w:t>
      </w:r>
      <w:r w:rsidRPr="0056087C">
        <w:rPr>
          <w:u w:val="thick"/>
        </w:rPr>
        <w:t xml:space="preserve"> </w:t>
      </w:r>
      <w:r w:rsidRPr="00636359">
        <w:rPr>
          <w:sz w:val="14"/>
        </w:rPr>
        <w:t xml:space="preserve">although not always necessarily in the spirit, </w:t>
      </w:r>
      <w:r w:rsidRPr="0056087C">
        <w:rPr>
          <w:u w:val="single"/>
        </w:rPr>
        <w:t xml:space="preserve">of </w:t>
      </w:r>
      <w:r w:rsidRPr="00636359">
        <w:rPr>
          <w:highlight w:val="cyan"/>
          <w:u w:val="single"/>
        </w:rPr>
        <w:t>realism.</w:t>
      </w:r>
    </w:p>
    <w:p w:rsidR="00462F91" w:rsidRDefault="00462F91" w:rsidP="00462F91">
      <w:pPr>
        <w:rPr>
          <w:lang w:eastAsia="ko-KR"/>
        </w:rPr>
      </w:pPr>
    </w:p>
    <w:p w:rsidR="00462F91" w:rsidRPr="002508C4" w:rsidRDefault="00462F91" w:rsidP="00462F91">
      <w:pPr>
        <w:pStyle w:val="Heading4"/>
      </w:pPr>
      <w:r>
        <w:t>Must evaluate consequences- key to ethical and pragmatic decision-making</w:t>
      </w:r>
    </w:p>
    <w:p w:rsidR="00462F91" w:rsidRPr="002508C4" w:rsidRDefault="00462F91" w:rsidP="00462F91">
      <w:pPr>
        <w:rPr>
          <w:b/>
          <w:sz w:val="24"/>
        </w:rPr>
      </w:pPr>
      <w:r w:rsidRPr="00106172">
        <w:rPr>
          <w:rStyle w:val="StyleStyleBold12pt"/>
        </w:rPr>
        <w:t>Isaac 2</w:t>
      </w:r>
      <w:r>
        <w:rPr>
          <w:rStyle w:val="StyleStyleBold12pt"/>
        </w:rPr>
        <w:t xml:space="preserve"> </w:t>
      </w:r>
      <w:r w:rsidRPr="00F023E8">
        <w:t xml:space="preserve">Professor of Political Science at Indiana-Bloomington, Director of the Center for the Study of Democracy </w:t>
      </w:r>
      <w:r>
        <w:t xml:space="preserve">and Public Life, PhD from Yale, </w:t>
      </w:r>
      <w:r w:rsidRPr="00F023E8">
        <w:t>Jeffery C., Dissent Magazine, Vol. 49, Iss. 2, “Ends, Mea</w:t>
      </w:r>
      <w:r>
        <w:t>ns, and Politics,” p. Proquest</w:t>
      </w:r>
    </w:p>
    <w:p w:rsidR="00462F91" w:rsidRDefault="00462F91" w:rsidP="00462F91">
      <w:pPr>
        <w:pStyle w:val="card"/>
        <w:ind w:left="0"/>
      </w:pPr>
    </w:p>
    <w:p w:rsidR="00462F91" w:rsidRDefault="00462F91" w:rsidP="00462F91">
      <w:pPr>
        <w:rPr>
          <w:rStyle w:val="StyleBoldUnderline"/>
        </w:rPr>
      </w:pPr>
      <w:r w:rsidRPr="004F12E5">
        <w:rPr>
          <w:sz w:val="14"/>
        </w:rPr>
        <w:t xml:space="preserve">As a result, the most important political questions are simply not asked. </w:t>
      </w:r>
      <w:r w:rsidRPr="004F12E5">
        <w:rPr>
          <w:rStyle w:val="StyleBoldUnderline"/>
        </w:rPr>
        <w:t xml:space="preserve">It is assumed that U.S. military intervention is an act of "aggression," but no consideration is given to the aggression to which intervention is a response. The status quo ante in Afghanistan is not, </w:t>
      </w:r>
      <w:r w:rsidRPr="004F12E5">
        <w:rPr>
          <w:sz w:val="14"/>
        </w:rPr>
        <w:t>as peace activists would have it,</w:t>
      </w:r>
      <w:r w:rsidRPr="004F12E5">
        <w:rPr>
          <w:rStyle w:val="StyleBoldUnderline"/>
        </w:rPr>
        <w:t xml:space="preserve"> peace, but rather terrorist violence abetted by a regime--the Taliban--that rose to power through brutality and repression</w:t>
      </w:r>
      <w:r w:rsidRPr="004F12E5">
        <w:rPr>
          <w:sz w:val="14"/>
        </w:rPr>
        <w:t xml:space="preserve">. This requires us to ask a question that most "peace" activists would prefer not to ask: </w:t>
      </w:r>
      <w:r w:rsidRPr="004F12E5">
        <w:rPr>
          <w:rStyle w:val="StyleBoldUnderline"/>
          <w:highlight w:val="cyan"/>
        </w:rPr>
        <w:t xml:space="preserve">What should be done </w:t>
      </w:r>
      <w:r w:rsidRPr="002508C4">
        <w:rPr>
          <w:rStyle w:val="StyleBoldUnderline"/>
          <w:highlight w:val="cyan"/>
        </w:rPr>
        <w:t xml:space="preserve">to respond </w:t>
      </w:r>
      <w:r w:rsidRPr="004F12E5">
        <w:rPr>
          <w:rStyle w:val="StyleBoldUnderline"/>
          <w:highlight w:val="cyan"/>
        </w:rPr>
        <w:t>to</w:t>
      </w:r>
      <w:r w:rsidRPr="004F12E5">
        <w:rPr>
          <w:rStyle w:val="StyleBoldUnderline"/>
        </w:rPr>
        <w:t xml:space="preserve"> the </w:t>
      </w:r>
      <w:r w:rsidRPr="004F12E5">
        <w:rPr>
          <w:rStyle w:val="StyleBoldUnderline"/>
          <w:highlight w:val="cyan"/>
        </w:rPr>
        <w:t>violence</w:t>
      </w:r>
      <w:r w:rsidRPr="004F12E5">
        <w:rPr>
          <w:rStyle w:val="StyleBoldUnderline"/>
        </w:rPr>
        <w:t xml:space="preserve"> of a Saddam Hussein, or a Milosevic, or a Taliban regime?</w:t>
      </w:r>
      <w:r w:rsidRPr="004F12E5">
        <w:rPr>
          <w:sz w:val="14"/>
        </w:rPr>
        <w:t xml:space="preserve"> What means are likely to stop violence and bring criminals to justice? </w:t>
      </w:r>
      <w:r w:rsidRPr="004F12E5">
        <w:rPr>
          <w:rStyle w:val="StyleBoldUnderline"/>
        </w:rPr>
        <w:t xml:space="preserve">Calls for diplomacy and international law are well intended and important; they implicate a decent and civilized ethic </w:t>
      </w:r>
      <w:r w:rsidRPr="004F12E5">
        <w:rPr>
          <w:sz w:val="14"/>
        </w:rPr>
        <w:t>of global order</w:t>
      </w:r>
      <w:r w:rsidRPr="004F12E5">
        <w:rPr>
          <w:rStyle w:val="StyleBoldUnderline"/>
        </w:rPr>
        <w:t xml:space="preserve">. But they are also vague and empty, because they are not accompanied by any account of how diplomacy or international law can work effectively </w:t>
      </w:r>
      <w:r w:rsidRPr="004F12E5">
        <w:rPr>
          <w:sz w:val="14"/>
        </w:rPr>
        <w:t xml:space="preserve">to address the problem at hand. The campus left offers no such account. </w:t>
      </w:r>
      <w:r w:rsidRPr="004F12E5">
        <w:rPr>
          <w:rStyle w:val="StyleBoldUnderline"/>
        </w:rPr>
        <w:t xml:space="preserve">To do so would require it to </w:t>
      </w:r>
      <w:r w:rsidRPr="004F12E5">
        <w:rPr>
          <w:rStyle w:val="StyleBoldUnderline"/>
          <w:highlight w:val="cyan"/>
        </w:rPr>
        <w:t>contemplate</w:t>
      </w:r>
      <w:r w:rsidRPr="004F12E5">
        <w:rPr>
          <w:rStyle w:val="StyleBoldUnderline"/>
        </w:rPr>
        <w:t xml:space="preserve"> </w:t>
      </w:r>
      <w:r w:rsidRPr="004F12E5">
        <w:rPr>
          <w:rStyle w:val="StyleBoldUnderline"/>
          <w:highlight w:val="cyan"/>
        </w:rPr>
        <w:t xml:space="preserve">tragic choices in which moral goodness is of </w:t>
      </w:r>
      <w:r w:rsidRPr="004F12E5">
        <w:rPr>
          <w:rStyle w:val="Box"/>
          <w:highlight w:val="cyan"/>
        </w:rPr>
        <w:t>limited utility</w:t>
      </w:r>
      <w:r w:rsidRPr="004F12E5">
        <w:rPr>
          <w:rStyle w:val="Box"/>
        </w:rPr>
        <w:t>.</w:t>
      </w:r>
      <w:r w:rsidRPr="004F12E5">
        <w:rPr>
          <w:sz w:val="14"/>
        </w:rPr>
        <w:t xml:space="preserve"> </w:t>
      </w:r>
      <w:r w:rsidRPr="004F12E5">
        <w:rPr>
          <w:rStyle w:val="StyleBoldUnderline"/>
        </w:rPr>
        <w:t xml:space="preserve">Here </w:t>
      </w:r>
      <w:r w:rsidRPr="004F12E5">
        <w:rPr>
          <w:rStyle w:val="StyleBoldUnderline"/>
          <w:highlight w:val="cyan"/>
        </w:rPr>
        <w:t>what matters is not purity</w:t>
      </w:r>
      <w:r w:rsidRPr="004F12E5">
        <w:rPr>
          <w:rStyle w:val="StyleBoldUnderline"/>
        </w:rPr>
        <w:t xml:space="preserve"> of intention </w:t>
      </w:r>
      <w:r w:rsidRPr="004F12E5">
        <w:rPr>
          <w:rStyle w:val="StyleBoldUnderline"/>
          <w:highlight w:val="cyan"/>
        </w:rPr>
        <w:t>but</w:t>
      </w:r>
      <w:r w:rsidRPr="004F12E5">
        <w:rPr>
          <w:rStyle w:val="StyleBoldUnderline"/>
        </w:rPr>
        <w:t xml:space="preserve"> the </w:t>
      </w:r>
      <w:r w:rsidRPr="004F12E5">
        <w:rPr>
          <w:rStyle w:val="StyleBoldUnderline"/>
          <w:highlight w:val="cyan"/>
        </w:rPr>
        <w:t>intelligent exercise of</w:t>
      </w:r>
      <w:r w:rsidRPr="004F12E5">
        <w:rPr>
          <w:rStyle w:val="StyleBoldUnderline"/>
        </w:rPr>
        <w:t xml:space="preserve"> </w:t>
      </w:r>
      <w:r w:rsidRPr="004F12E5">
        <w:rPr>
          <w:rStyle w:val="StyleBoldUnderline"/>
          <w:highlight w:val="cyan"/>
        </w:rPr>
        <w:t>power</w:t>
      </w:r>
      <w:r w:rsidRPr="004F12E5">
        <w:rPr>
          <w:sz w:val="14"/>
        </w:rPr>
        <w:t xml:space="preserve">.  </w:t>
      </w:r>
      <w:r w:rsidRPr="004F12E5">
        <w:rPr>
          <w:rStyle w:val="StyleBoldUnderline"/>
        </w:rPr>
        <w:t>Power is not a dirty word</w:t>
      </w:r>
      <w:r w:rsidRPr="004F12E5">
        <w:rPr>
          <w:sz w:val="14"/>
        </w:rPr>
        <w:t xml:space="preserve"> or an unfortunate feature of the world. </w:t>
      </w:r>
      <w:r w:rsidRPr="004F12E5">
        <w:rPr>
          <w:rStyle w:val="StyleBoldUnderline"/>
        </w:rPr>
        <w:t>It is the core of politics</w:t>
      </w:r>
      <w:r w:rsidRPr="004F12E5">
        <w:rPr>
          <w:sz w:val="14"/>
        </w:rPr>
        <w:t xml:space="preserve">. </w:t>
      </w:r>
      <w:r w:rsidRPr="004F12E5">
        <w:rPr>
          <w:rStyle w:val="StyleBoldUnderline"/>
        </w:rPr>
        <w:t>Power is the ability to effect outcomes</w:t>
      </w:r>
      <w:r w:rsidRPr="004F12E5">
        <w:rPr>
          <w:sz w:val="14"/>
        </w:rPr>
        <w:t xml:space="preserve"> in the world. Politics, in large part, involves contests over the distribution and use of power</w:t>
      </w:r>
      <w:r w:rsidRPr="004F12E5">
        <w:rPr>
          <w:rStyle w:val="StyleBoldUnderline"/>
        </w:rPr>
        <w:t xml:space="preserve">. </w:t>
      </w:r>
      <w:r w:rsidRPr="004F12E5">
        <w:rPr>
          <w:rStyle w:val="StyleBoldUnderline"/>
          <w:highlight w:val="cyan"/>
        </w:rPr>
        <w:t>To accomplish anything</w:t>
      </w:r>
      <w:r w:rsidRPr="004F12E5">
        <w:rPr>
          <w:rStyle w:val="StyleBoldUnderline"/>
        </w:rPr>
        <w:t xml:space="preserve"> in the political world, </w:t>
      </w:r>
      <w:r w:rsidRPr="004F12E5">
        <w:rPr>
          <w:rStyle w:val="StyleBoldUnderline"/>
          <w:highlight w:val="cyan"/>
        </w:rPr>
        <w:t>one must attend to</w:t>
      </w:r>
      <w:r w:rsidRPr="004F12E5">
        <w:rPr>
          <w:rStyle w:val="StyleBoldUnderline"/>
        </w:rPr>
        <w:t xml:space="preserve"> the </w:t>
      </w:r>
      <w:r w:rsidRPr="004F12E5">
        <w:rPr>
          <w:rStyle w:val="StyleBoldUnderline"/>
          <w:highlight w:val="cyan"/>
        </w:rPr>
        <w:t>means that are necessary to bring it about</w:t>
      </w:r>
      <w:r w:rsidRPr="004F12E5">
        <w:rPr>
          <w:rStyle w:val="StyleBoldUnderline"/>
        </w:rPr>
        <w:t>.</w:t>
      </w:r>
      <w:r w:rsidRPr="004F12E5">
        <w:rPr>
          <w:sz w:val="14"/>
        </w:rPr>
        <w:t xml:space="preserve"> And to develop such means is to develop, and to exercise, power. </w:t>
      </w:r>
      <w:r w:rsidRPr="004F12E5">
        <w:rPr>
          <w:rStyle w:val="StyleBoldUnderline"/>
        </w:rPr>
        <w:t>To say this is not to say that power is beyond morality. It is to say that power is not reducible to morality</w:t>
      </w:r>
      <w:r w:rsidRPr="004F12E5">
        <w:rPr>
          <w:sz w:val="14"/>
        </w:rPr>
        <w:t xml:space="preserve">. As writers such as Niccolo Machiavelli, Max Weber, Reinhold Niebuhr, and Hannah Arendt have taught, </w:t>
      </w:r>
      <w:r w:rsidRPr="004F12E5">
        <w:rPr>
          <w:rStyle w:val="StyleBoldUnderline"/>
        </w:rPr>
        <w:t xml:space="preserve">an </w:t>
      </w:r>
      <w:r w:rsidRPr="004F12E5">
        <w:rPr>
          <w:rStyle w:val="StyleBoldUnderline"/>
          <w:highlight w:val="cyan"/>
        </w:rPr>
        <w:t xml:space="preserve">unyielding concern with moral goodness </w:t>
      </w:r>
      <w:r w:rsidRPr="004F12E5">
        <w:rPr>
          <w:rStyle w:val="Box"/>
          <w:highlight w:val="cyan"/>
        </w:rPr>
        <w:t>undercuts political responsibility</w:t>
      </w:r>
      <w:r w:rsidRPr="004F12E5">
        <w:rPr>
          <w:rStyle w:val="StyleBoldUnderline"/>
        </w:rPr>
        <w:t>.</w:t>
      </w:r>
      <w:r w:rsidRPr="004F12E5">
        <w:rPr>
          <w:sz w:val="14"/>
        </w:rPr>
        <w:t xml:space="preserve"> </w:t>
      </w:r>
      <w:r w:rsidRPr="004F12E5">
        <w:rPr>
          <w:rStyle w:val="StyleBoldUnderline"/>
        </w:rPr>
        <w:t>The concern may be morally laudable</w:t>
      </w:r>
      <w:r w:rsidRPr="004F12E5">
        <w:rPr>
          <w:sz w:val="14"/>
        </w:rPr>
        <w:t xml:space="preserve">, reflecting a kind of personal integrity, </w:t>
      </w:r>
      <w:r w:rsidRPr="004F12E5">
        <w:rPr>
          <w:rStyle w:val="StyleBoldUnderline"/>
        </w:rPr>
        <w:t>but it suffers from</w:t>
      </w:r>
      <w:r w:rsidRPr="004F12E5">
        <w:rPr>
          <w:sz w:val="14"/>
        </w:rPr>
        <w:t xml:space="preserve"> three </w:t>
      </w:r>
      <w:r w:rsidRPr="004F12E5">
        <w:rPr>
          <w:rStyle w:val="StyleBoldUnderline"/>
        </w:rPr>
        <w:t>fatal flaws:</w:t>
      </w:r>
      <w:r w:rsidRPr="004F12E5">
        <w:rPr>
          <w:sz w:val="14"/>
        </w:rPr>
        <w:t xml:space="preserve"> (1) It fails to see that the </w:t>
      </w:r>
      <w:r w:rsidRPr="004F12E5">
        <w:rPr>
          <w:rStyle w:val="StyleBoldUnderline"/>
          <w:highlight w:val="cyan"/>
        </w:rPr>
        <w:t>purity of one's intention does not ensure</w:t>
      </w:r>
      <w:r w:rsidRPr="004F12E5">
        <w:rPr>
          <w:sz w:val="14"/>
        </w:rPr>
        <w:t xml:space="preserve"> the </w:t>
      </w:r>
      <w:r w:rsidRPr="004F12E5">
        <w:rPr>
          <w:rStyle w:val="StyleBoldUnderline"/>
          <w:highlight w:val="cyan"/>
        </w:rPr>
        <w:t>achievement of what one intends</w:t>
      </w:r>
      <w:r w:rsidRPr="004F12E5">
        <w:rPr>
          <w:sz w:val="14"/>
        </w:rPr>
        <w:t>. Abjuring violence or refusing to make common cause with morally compromised parties may seem like the right thing; but</w:t>
      </w:r>
      <w:r w:rsidRPr="004F12E5">
        <w:rPr>
          <w:rStyle w:val="StyleBoldUnderline"/>
        </w:rPr>
        <w:t xml:space="preserve"> </w:t>
      </w:r>
      <w:r w:rsidRPr="004F12E5">
        <w:rPr>
          <w:rStyle w:val="StyleBoldUnderline"/>
          <w:highlight w:val="cyan"/>
        </w:rPr>
        <w:t>if</w:t>
      </w:r>
      <w:r w:rsidRPr="004F12E5">
        <w:rPr>
          <w:rStyle w:val="StyleBoldUnderline"/>
        </w:rPr>
        <w:t xml:space="preserve"> such </w:t>
      </w:r>
      <w:r w:rsidRPr="004F12E5">
        <w:rPr>
          <w:rStyle w:val="StyleBoldUnderline"/>
          <w:highlight w:val="cyan"/>
        </w:rPr>
        <w:t>tactics entail impotence</w:t>
      </w:r>
      <w:r w:rsidRPr="004F12E5">
        <w:rPr>
          <w:rStyle w:val="StyleBoldUnderline"/>
        </w:rPr>
        <w:t xml:space="preserve">, then </w:t>
      </w:r>
      <w:r w:rsidRPr="004F12E5">
        <w:rPr>
          <w:rStyle w:val="StyleBoldUnderline"/>
          <w:highlight w:val="cyan"/>
        </w:rPr>
        <w:t>it is hard</w:t>
      </w:r>
      <w:r w:rsidRPr="004F12E5">
        <w:rPr>
          <w:rStyle w:val="StyleBoldUnderline"/>
        </w:rPr>
        <w:t xml:space="preserve"> </w:t>
      </w:r>
      <w:r w:rsidRPr="004F12E5">
        <w:rPr>
          <w:rStyle w:val="StyleBoldUnderline"/>
          <w:highlight w:val="cyan"/>
        </w:rPr>
        <w:t>to view them as serving any moral good</w:t>
      </w:r>
      <w:r w:rsidRPr="004F12E5">
        <w:rPr>
          <w:rStyle w:val="StyleBoldUnderline"/>
        </w:rPr>
        <w:t xml:space="preserve"> beyond the clean conscience of their supporters; (2) it fails to see that </w:t>
      </w:r>
      <w:r w:rsidRPr="004F12E5">
        <w:rPr>
          <w:rStyle w:val="StyleBoldUnderline"/>
          <w:highlight w:val="cyan"/>
        </w:rPr>
        <w:t xml:space="preserve">in a world of </w:t>
      </w:r>
      <w:r w:rsidRPr="004F12E5">
        <w:rPr>
          <w:rStyle w:val="Box"/>
          <w:highlight w:val="cyan"/>
        </w:rPr>
        <w:t>real violence</w:t>
      </w:r>
      <w:r w:rsidRPr="004F12E5">
        <w:rPr>
          <w:rStyle w:val="StyleBoldUnderline"/>
        </w:rPr>
        <w:t xml:space="preserve"> and injustice, </w:t>
      </w:r>
      <w:r w:rsidRPr="004F12E5">
        <w:rPr>
          <w:rStyle w:val="StyleBoldUnderline"/>
          <w:highlight w:val="cyan"/>
        </w:rPr>
        <w:t>moral purity</w:t>
      </w:r>
      <w:r w:rsidRPr="004F12E5">
        <w:rPr>
          <w:rStyle w:val="StyleBoldUnderline"/>
        </w:rPr>
        <w:t xml:space="preserve"> is not simply a form of powerlessness; </w:t>
      </w:r>
      <w:r w:rsidRPr="004F12E5">
        <w:rPr>
          <w:rStyle w:val="StyleBoldUnderline"/>
          <w:highlight w:val="cyan"/>
        </w:rPr>
        <w:t>it</w:t>
      </w:r>
      <w:r w:rsidRPr="004F12E5">
        <w:rPr>
          <w:rStyle w:val="StyleBoldUnderline"/>
        </w:rPr>
        <w:t xml:space="preserve"> is often a form of </w:t>
      </w:r>
      <w:r w:rsidRPr="004F12E5">
        <w:rPr>
          <w:rStyle w:val="Box"/>
          <w:highlight w:val="cyan"/>
        </w:rPr>
        <w:t>complicity in injustice</w:t>
      </w:r>
      <w:r w:rsidRPr="004F12E5">
        <w:rPr>
          <w:sz w:val="14"/>
        </w:rPr>
        <w:t>. This is why, from the standpoint of politics--as opposed to religion--pacifism is always a potentially immoral stand.</w:t>
      </w:r>
      <w:r w:rsidRPr="004F12E5">
        <w:rPr>
          <w:rStyle w:val="StyleBoldUnderline"/>
        </w:rPr>
        <w:t xml:space="preserve"> In categorically repudiating violence, it refuses in principle to oppose certain violent injustices with any effect; </w:t>
      </w:r>
      <w:r w:rsidRPr="004F12E5">
        <w:rPr>
          <w:sz w:val="14"/>
        </w:rPr>
        <w:t>and (3) it fails to see that politics is as much about unintended consequences as it is about intentions;</w:t>
      </w:r>
      <w:r w:rsidRPr="004F12E5">
        <w:rPr>
          <w:rStyle w:val="StyleBoldUnderline"/>
        </w:rPr>
        <w:t xml:space="preserve"> </w:t>
      </w:r>
      <w:r w:rsidRPr="004F12E5">
        <w:rPr>
          <w:rStyle w:val="StyleBoldUnderline"/>
          <w:highlight w:val="cyan"/>
        </w:rPr>
        <w:t>it is the effects of action</w:t>
      </w:r>
      <w:r w:rsidRPr="004F12E5">
        <w:rPr>
          <w:rStyle w:val="StyleBoldUnderline"/>
        </w:rPr>
        <w:t xml:space="preserve">, rather than the motives of action, </w:t>
      </w:r>
      <w:r w:rsidRPr="004F12E5">
        <w:rPr>
          <w:rStyle w:val="StyleBoldUnderline"/>
          <w:highlight w:val="cyan"/>
        </w:rPr>
        <w:t xml:space="preserve">that is </w:t>
      </w:r>
      <w:r w:rsidRPr="004F12E5">
        <w:rPr>
          <w:rStyle w:val="Box"/>
          <w:highlight w:val="cyan"/>
        </w:rPr>
        <w:t>most significant</w:t>
      </w:r>
      <w:r w:rsidRPr="004F12E5">
        <w:rPr>
          <w:sz w:val="14"/>
        </w:rPr>
        <w:t xml:space="preserve">. Just as the alignment with "good" may engender impotence, it is often the pursuit of "good" that generates evil. This is the lesson of communism in the twentieth century: it is not enough that one's goals be sincere or idealistic; </w:t>
      </w:r>
      <w:r w:rsidRPr="004F12E5">
        <w:rPr>
          <w:rStyle w:val="StyleBoldUnderline"/>
        </w:rPr>
        <w:t xml:space="preserve">it is equally important, </w:t>
      </w:r>
      <w:r w:rsidRPr="004F12E5">
        <w:rPr>
          <w:sz w:val="14"/>
        </w:rPr>
        <w:t>always</w:t>
      </w:r>
      <w:r w:rsidRPr="004F12E5">
        <w:rPr>
          <w:rStyle w:val="StyleBoldUnderline"/>
        </w:rPr>
        <w:t xml:space="preserve">, to </w:t>
      </w:r>
      <w:r w:rsidRPr="002508C4">
        <w:rPr>
          <w:rStyle w:val="StyleBoldUnderline"/>
        </w:rPr>
        <w:t>ask about the effects</w:t>
      </w:r>
      <w:r w:rsidRPr="004F12E5">
        <w:rPr>
          <w:rStyle w:val="StyleBoldUnderline"/>
        </w:rPr>
        <w:t xml:space="preserve"> of pursuing these goals and to judge these effects in pragmatic </w:t>
      </w:r>
      <w:r w:rsidRPr="004F12E5">
        <w:rPr>
          <w:sz w:val="14"/>
        </w:rPr>
        <w:t>and historically contextualized</w:t>
      </w:r>
      <w:r w:rsidRPr="004F12E5">
        <w:rPr>
          <w:rStyle w:val="StyleBoldUnderline"/>
        </w:rPr>
        <w:t xml:space="preserve"> ways. </w:t>
      </w:r>
      <w:r w:rsidRPr="002508C4">
        <w:rPr>
          <w:rStyle w:val="StyleBoldUnderline"/>
          <w:highlight w:val="cyan"/>
        </w:rPr>
        <w:t xml:space="preserve">Moral absolutism </w:t>
      </w:r>
      <w:r w:rsidRPr="002508C4">
        <w:rPr>
          <w:rStyle w:val="Box"/>
          <w:highlight w:val="cyan"/>
        </w:rPr>
        <w:t>inhibits</w:t>
      </w:r>
      <w:r w:rsidRPr="002508C4">
        <w:rPr>
          <w:rStyle w:val="StyleBoldUnderline"/>
          <w:highlight w:val="cyan"/>
        </w:rPr>
        <w:t xml:space="preserve"> this judgment</w:t>
      </w:r>
      <w:r w:rsidRPr="004F12E5">
        <w:rPr>
          <w:rStyle w:val="StyleBoldUnderline"/>
        </w:rPr>
        <w:t xml:space="preserve">. It alienates those who are not true believers. </w:t>
      </w:r>
      <w:r w:rsidRPr="004F12E5">
        <w:rPr>
          <w:sz w:val="14"/>
        </w:rPr>
        <w:t>It</w:t>
      </w:r>
      <w:r w:rsidRPr="004F12E5">
        <w:rPr>
          <w:rStyle w:val="StyleBoldUnderline"/>
        </w:rPr>
        <w:t xml:space="preserve"> promotes arrogance. And </w:t>
      </w:r>
      <w:r w:rsidRPr="004F12E5">
        <w:rPr>
          <w:sz w:val="14"/>
        </w:rPr>
        <w:t>it</w:t>
      </w:r>
      <w:r w:rsidRPr="004F12E5">
        <w:rPr>
          <w:rStyle w:val="StyleBoldUnderline"/>
        </w:rPr>
        <w:t xml:space="preserve"> undermines political effectiveness.</w:t>
      </w:r>
    </w:p>
    <w:p w:rsidR="00462F91" w:rsidRPr="00AB1C59" w:rsidRDefault="00462F91" w:rsidP="00462F91">
      <w:pPr>
        <w:rPr>
          <w:lang w:eastAsia="ko-KR"/>
        </w:rPr>
      </w:pPr>
    </w:p>
    <w:p w:rsidR="00DC2EC8" w:rsidRDefault="00DC2EC8" w:rsidP="00DC2EC8">
      <w:pPr>
        <w:rPr>
          <w:rStyle w:val="StyleStyleBold12pt"/>
        </w:rPr>
      </w:pPr>
      <w:bookmarkStart w:id="0" w:name="_GoBack"/>
      <w:bookmarkEnd w:id="0"/>
    </w:p>
    <w:p w:rsidR="00DC2EC8" w:rsidRPr="00DC2EC8" w:rsidRDefault="00DC2EC8" w:rsidP="00DC2EC8"/>
    <w:sectPr w:rsidR="00DC2EC8" w:rsidRPr="00DC2EC8" w:rsidSect="0018659A">
      <w:headerReference w:type="even" r:id="rId18"/>
      <w:headerReference w:type="default" r:id="rId19"/>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F91" w:rsidRDefault="00462F91" w:rsidP="00E46E7E">
      <w:r>
        <w:separator/>
      </w:r>
    </w:p>
  </w:endnote>
  <w:endnote w:type="continuationSeparator" w:id="0">
    <w:p w:rsidR="00462F91" w:rsidRDefault="00462F91"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F91" w:rsidRDefault="00462F91" w:rsidP="00E46E7E">
      <w:r>
        <w:separator/>
      </w:r>
    </w:p>
  </w:footnote>
  <w:footnote w:type="continuationSeparator" w:id="0">
    <w:p w:rsidR="00462F91" w:rsidRDefault="00462F91"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9A" w:rsidRDefault="00462F91">
    <w:pPr>
      <w:pStyle w:val="Header"/>
    </w:pPr>
    <w:sdt>
      <w:sdtPr>
        <w:id w:val="171999623"/>
        <w:placeholder>
          <w:docPart w:val="D5298C550B2B8F49B3EDACA1B79644ED"/>
        </w:placeholder>
        <w:temporary/>
        <w:showingPlcHdr/>
      </w:sdtPr>
      <w:sdtEndPr/>
      <w:sdtContent>
        <w:r w:rsidR="0018659A">
          <w:t>[Type text]</w:t>
        </w:r>
      </w:sdtContent>
    </w:sdt>
    <w:r w:rsidR="0018659A">
      <w:ptab w:relativeTo="margin" w:alignment="center" w:leader="none"/>
    </w:r>
    <w:sdt>
      <w:sdtPr>
        <w:id w:val="171999624"/>
        <w:placeholder>
          <w:docPart w:val="F6783C3982EBB149BA1D475893FD8480"/>
        </w:placeholder>
        <w:temporary/>
        <w:showingPlcHdr/>
      </w:sdtPr>
      <w:sdtEndPr/>
      <w:sdtContent>
        <w:r w:rsidR="0018659A">
          <w:t>[Type text]</w:t>
        </w:r>
      </w:sdtContent>
    </w:sdt>
    <w:r w:rsidR="0018659A">
      <w:ptab w:relativeTo="margin" w:alignment="right" w:leader="none"/>
    </w:r>
    <w:sdt>
      <w:sdtPr>
        <w:id w:val="171999625"/>
        <w:placeholder>
          <w:docPart w:val="3BF80B34D38DDC43B96A118C39C2713C"/>
        </w:placeholder>
        <w:temporary/>
        <w:showingPlcHdr/>
      </w:sdtPr>
      <w:sdtEndPr/>
      <w:sdtContent>
        <w:r w:rsidR="0018659A">
          <w:t>[Type text]</w:t>
        </w:r>
      </w:sdtContent>
    </w:sdt>
  </w:p>
  <w:p w:rsidR="0018659A" w:rsidRDefault="0018659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9A" w:rsidRPr="0018659A" w:rsidRDefault="0018659A">
    <w:pPr>
      <w:pStyle w:val="Header"/>
      <w:rPr>
        <w:sz w:val="32"/>
        <w:szCs w:val="32"/>
      </w:rPr>
    </w:pPr>
    <w:r w:rsidRPr="0018659A">
      <w:rPr>
        <w:sz w:val="32"/>
        <w:szCs w:val="32"/>
      </w:rPr>
      <w:t>George Mason Debate</w:t>
    </w:r>
  </w:p>
  <w:p w:rsidR="0018659A" w:rsidRPr="0018659A" w:rsidRDefault="0018659A">
    <w:pPr>
      <w:pStyle w:val="Header"/>
      <w:rPr>
        <w:sz w:val="24"/>
      </w:rPr>
    </w:pPr>
    <w:r w:rsidRPr="0018659A">
      <w:rPr>
        <w:sz w:val="24"/>
      </w:rPr>
      <w:t>2013-2014</w:t>
    </w:r>
    <w:r w:rsidRPr="0018659A">
      <w:rPr>
        <w:sz w:val="24"/>
      </w:rPr>
      <w:ptab w:relativeTo="margin" w:alignment="center" w:leader="none"/>
    </w:r>
    <w:r w:rsidRPr="0018659A">
      <w:rPr>
        <w:sz w:val="24"/>
      </w:rPr>
      <w:ptab w:relativeTo="margin" w:alignment="right" w:leader="none"/>
    </w:r>
    <w:r w:rsidRPr="0018659A">
      <w:rPr>
        <w:b/>
        <w:sz w:val="24"/>
      </w:rPr>
      <w:t>[File Name]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91"/>
    <w:rsid w:val="000140EC"/>
    <w:rsid w:val="00016A35"/>
    <w:rsid w:val="000C16B3"/>
    <w:rsid w:val="001408C0"/>
    <w:rsid w:val="00143FD7"/>
    <w:rsid w:val="001463FB"/>
    <w:rsid w:val="0018659A"/>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2F91"/>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D1547"/>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2EC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62F91"/>
    <w:rPr>
      <w:rFonts w:ascii="Times New Roman" w:hAnsi="Times New Roman" w:cs="Times New Roman"/>
      <w:sz w:val="20"/>
      <w:szCs w:val="22"/>
    </w:rPr>
  </w:style>
  <w:style w:type="paragraph" w:styleId="Heading1">
    <w:name w:val="heading 1"/>
    <w:aliases w:val="Pocket"/>
    <w:basedOn w:val="Normal"/>
    <w:next w:val="Normal"/>
    <w:link w:val="Heading1Char"/>
    <w:uiPriority w:val="1"/>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
    <w:basedOn w:val="Normal"/>
    <w:next w:val="Normal"/>
    <w:link w:val="Heading2Char"/>
    <w:uiPriority w:val="2"/>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3"/>
    <w:unhideWhenUsed/>
    <w:qFormat/>
    <w:rsid w:val="0018659A"/>
    <w:pPr>
      <w:keepNext/>
      <w:keepLines/>
      <w:pageBreakBefore/>
      <w:jc w:val="center"/>
      <w:outlineLvl w:val="2"/>
    </w:pPr>
    <w:rPr>
      <w:rFonts w:eastAsiaTheme="majorEastAsia" w:cstheme="majorBidi"/>
      <w:b/>
      <w:bCs/>
      <w:sz w:val="32"/>
      <w:szCs w:val="24"/>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unhideWhenUsed/>
    <w:qFormat/>
    <w:rsid w:val="00DC2EC8"/>
    <w:pPr>
      <w:keepNext/>
      <w:keepLines/>
      <w:outlineLvl w:val="3"/>
    </w:pPr>
    <w:rPr>
      <w:rFonts w:eastAsiaTheme="majorEastAsia"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emphasis,Underlined,Bold Underline,Emphasis!!,small,Qualifications,normal card text,bold underline"/>
    <w:basedOn w:val="DefaultParagraphFont"/>
    <w:uiPriority w:val="7"/>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1"/>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
    <w:basedOn w:val="DefaultParagraphFont"/>
    <w:link w:val="Heading2"/>
    <w:uiPriority w:val="2"/>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3"/>
    <w:rsid w:val="0018659A"/>
    <w:rPr>
      <w:rFonts w:ascii="Times New Roman" w:eastAsiaTheme="majorEastAsia" w:hAnsi="Times New Roman"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Intense Emphasis,Underline,Intense Emphasis1,apple-style-span + 6 pt,Bold,Kern at 16 pt,Intense Emphasis11,Intense Emphasis2,HHeading 3 + 12 pt,Cards + Font: 12 pt Char,Citation Char Char Char,ci,Style,Style Underline,c"/>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rPr>
      <w:szCs w:val="24"/>
    </w:r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rPr>
      <w:szCs w:val="24"/>
    </w:r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iPriority w:val="99"/>
    <w:semiHidden/>
    <w:unhideWhenUsed/>
    <w:rsid w:val="0018659A"/>
  </w:style>
  <w:style w:type="character" w:styleId="Hyperlink">
    <w:name w:val="Hyperlink"/>
    <w:aliases w:val="heading 1 (block title),Important,Read,Card Text,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character" w:customStyle="1" w:styleId="StyleBold">
    <w:name w:val="Style Bold"/>
    <w:basedOn w:val="DefaultParagraphFont"/>
    <w:uiPriority w:val="9"/>
    <w:semiHidden/>
    <w:rsid w:val="00462F91"/>
    <w:rPr>
      <w:b/>
      <w:bCs/>
    </w:rPr>
  </w:style>
  <w:style w:type="character" w:styleId="FollowedHyperlink">
    <w:name w:val="FollowedHyperlink"/>
    <w:basedOn w:val="DefaultParagraphFont"/>
    <w:uiPriority w:val="99"/>
    <w:semiHidden/>
    <w:rsid w:val="00462F91"/>
    <w:rPr>
      <w:color w:val="auto"/>
      <w:u w:val="none"/>
    </w:rPr>
  </w:style>
  <w:style w:type="paragraph" w:styleId="BalloonText">
    <w:name w:val="Balloon Text"/>
    <w:basedOn w:val="Normal"/>
    <w:link w:val="BalloonTextChar"/>
    <w:uiPriority w:val="99"/>
    <w:semiHidden/>
    <w:rsid w:val="00462F91"/>
    <w:rPr>
      <w:rFonts w:ascii="Tahoma" w:hAnsi="Tahoma" w:cs="Tahoma"/>
      <w:sz w:val="16"/>
      <w:szCs w:val="16"/>
    </w:rPr>
  </w:style>
  <w:style w:type="character" w:customStyle="1" w:styleId="BalloonTextChar">
    <w:name w:val="Balloon Text Char"/>
    <w:basedOn w:val="DefaultParagraphFont"/>
    <w:link w:val="BalloonText"/>
    <w:uiPriority w:val="99"/>
    <w:semiHidden/>
    <w:rsid w:val="00462F91"/>
    <w:rPr>
      <w:rFonts w:ascii="Tahoma" w:hAnsi="Tahoma" w:cs="Tahoma"/>
      <w:sz w:val="16"/>
      <w:szCs w:val="16"/>
    </w:rPr>
  </w:style>
  <w:style w:type="character" w:customStyle="1" w:styleId="Heading3Char2">
    <w:name w:val="Heading 3 Char2"/>
    <w:aliases w:val="Block Char1,Char Char Char Char Char Char Char Char1,Heading 3 Char Char Char1,Char Char Char1,Heading 3 Char1 Char1,No Underline Char1,Text 7 Char1,3: Cite Char1,Index Headers Char1,Bold Cite Char,Heading 3 Char1 Char Char Char,no Char1"/>
    <w:basedOn w:val="DefaultParagraphFont"/>
    <w:uiPriority w:val="6"/>
    <w:semiHidden/>
    <w:qFormat/>
    <w:rsid w:val="00462F91"/>
    <w:rPr>
      <w:b/>
      <w:bCs/>
      <w:sz w:val="22"/>
      <w:u w:val="single"/>
    </w:rPr>
  </w:style>
  <w:style w:type="character" w:customStyle="1" w:styleId="cardChar">
    <w:name w:val="card Char"/>
    <w:basedOn w:val="DefaultParagraphFont"/>
    <w:link w:val="card"/>
    <w:locked/>
    <w:rsid w:val="00462F91"/>
    <w:rPr>
      <w:rFonts w:ascii="Times New Roman" w:eastAsia="Times New Roman" w:hAnsi="Times New Roman" w:cs="Times New Roman"/>
      <w:sz w:val="20"/>
      <w:szCs w:val="20"/>
    </w:rPr>
  </w:style>
  <w:style w:type="paragraph" w:customStyle="1" w:styleId="card">
    <w:name w:val="card"/>
    <w:basedOn w:val="Normal"/>
    <w:link w:val="cardChar"/>
    <w:qFormat/>
    <w:rsid w:val="00462F91"/>
    <w:pPr>
      <w:ind w:left="288" w:right="288"/>
    </w:pPr>
    <w:rPr>
      <w:rFonts w:eastAsia="Times New Roman"/>
      <w:szCs w:val="20"/>
    </w:rPr>
  </w:style>
  <w:style w:type="character" w:customStyle="1" w:styleId="underline">
    <w:name w:val="underline"/>
    <w:link w:val="textbold"/>
    <w:qFormat/>
    <w:locked/>
    <w:rsid w:val="00462F91"/>
    <w:rPr>
      <w:u w:val="single"/>
    </w:rPr>
  </w:style>
  <w:style w:type="paragraph" w:customStyle="1" w:styleId="textbold">
    <w:name w:val="text bold"/>
    <w:basedOn w:val="Normal"/>
    <w:link w:val="underline"/>
    <w:qFormat/>
    <w:rsid w:val="00462F91"/>
    <w:pPr>
      <w:ind w:left="720"/>
      <w:jc w:val="both"/>
    </w:pPr>
    <w:rPr>
      <w:rFonts w:asciiTheme="minorHAnsi" w:hAnsiTheme="minorHAnsi" w:cstheme="minorBidi"/>
      <w:sz w:val="24"/>
      <w:szCs w:val="24"/>
      <w:u w:val="single"/>
    </w:rPr>
  </w:style>
  <w:style w:type="character" w:customStyle="1" w:styleId="Style4Char">
    <w:name w:val="Style4 Char"/>
    <w:link w:val="Style4"/>
    <w:rsid w:val="00462F91"/>
    <w:rPr>
      <w:rFonts w:ascii="Arial Narrow" w:hAnsi="Arial Narrow"/>
      <w:u w:val="single"/>
    </w:rPr>
  </w:style>
  <w:style w:type="paragraph" w:customStyle="1" w:styleId="Style4">
    <w:name w:val="Style4"/>
    <w:basedOn w:val="Normal"/>
    <w:link w:val="Style4Char"/>
    <w:rsid w:val="00462F91"/>
    <w:rPr>
      <w:rFonts w:ascii="Arial Narrow" w:hAnsi="Arial Narrow" w:cstheme="minorBidi"/>
      <w:sz w:val="24"/>
      <w:szCs w:val="24"/>
      <w:u w:val="single"/>
    </w:rPr>
  </w:style>
  <w:style w:type="character" w:customStyle="1" w:styleId="UnderlineBold">
    <w:name w:val="Underline + Bold"/>
    <w:uiPriority w:val="1"/>
    <w:qFormat/>
    <w:rsid w:val="00462F91"/>
    <w:rPr>
      <w:b/>
      <w:sz w:val="20"/>
      <w:u w:val="single"/>
    </w:rPr>
  </w:style>
  <w:style w:type="character" w:customStyle="1" w:styleId="TitleChar">
    <w:name w:val="Title Char"/>
    <w:aliases w:val="Bold Underlined Char,UNDERLINE Char,Cites and Cards Char"/>
    <w:basedOn w:val="DefaultParagraphFont"/>
    <w:link w:val="Title"/>
    <w:uiPriority w:val="6"/>
    <w:qFormat/>
    <w:rsid w:val="00462F91"/>
    <w:rPr>
      <w:sz w:val="20"/>
      <w:u w:val="single"/>
    </w:rPr>
  </w:style>
  <w:style w:type="paragraph" w:styleId="Title">
    <w:name w:val="Title"/>
    <w:aliases w:val="Bold Underlined,UNDERLINE,Cites and Cards"/>
    <w:basedOn w:val="Normal"/>
    <w:next w:val="Normal"/>
    <w:link w:val="TitleChar"/>
    <w:uiPriority w:val="6"/>
    <w:qFormat/>
    <w:rsid w:val="00462F91"/>
    <w:pPr>
      <w:pBdr>
        <w:bottom w:val="single" w:sz="8" w:space="4" w:color="4F81BD"/>
      </w:pBdr>
      <w:spacing w:after="300"/>
      <w:contextualSpacing/>
    </w:pPr>
    <w:rPr>
      <w:rFonts w:asciiTheme="minorHAnsi" w:hAnsiTheme="minorHAnsi" w:cstheme="minorBidi"/>
      <w:szCs w:val="24"/>
      <w:u w:val="single"/>
    </w:rPr>
  </w:style>
  <w:style w:type="character" w:customStyle="1" w:styleId="TitleChar1">
    <w:name w:val="Title Char1"/>
    <w:basedOn w:val="DefaultParagraphFont"/>
    <w:uiPriority w:val="10"/>
    <w:rsid w:val="00462F91"/>
    <w:rPr>
      <w:rFonts w:asciiTheme="majorHAnsi" w:eastAsiaTheme="majorEastAsia" w:hAnsiTheme="majorHAnsi" w:cstheme="majorBidi"/>
      <w:color w:val="17365D" w:themeColor="text2" w:themeShade="BF"/>
      <w:spacing w:val="5"/>
      <w:kern w:val="28"/>
      <w:sz w:val="52"/>
      <w:szCs w:val="52"/>
    </w:rPr>
  </w:style>
  <w:style w:type="paragraph" w:customStyle="1" w:styleId="CitationCharChar">
    <w:name w:val="Citation Char Char"/>
    <w:basedOn w:val="Normal"/>
    <w:uiPriority w:val="6"/>
    <w:rsid w:val="00462F91"/>
    <w:pPr>
      <w:ind w:left="1440" w:right="1440"/>
    </w:pPr>
    <w:rPr>
      <w:rFonts w:asciiTheme="minorHAnsi" w:hAnsiTheme="minorHAnsi" w:cstheme="minorBidi"/>
      <w:bCs/>
      <w:szCs w:val="24"/>
      <w:u w:val="single"/>
    </w:rPr>
  </w:style>
  <w:style w:type="paragraph" w:styleId="NormalWeb">
    <w:name w:val="Normal (Web)"/>
    <w:basedOn w:val="Normal"/>
    <w:uiPriority w:val="99"/>
    <w:semiHidden/>
    <w:unhideWhenUsed/>
    <w:rsid w:val="00462F91"/>
    <w:pPr>
      <w:spacing w:before="100" w:beforeAutospacing="1" w:after="100" w:afterAutospacing="1"/>
    </w:pPr>
    <w:rPr>
      <w:rFonts w:eastAsia="Times New Roman"/>
      <w:sz w:val="24"/>
      <w:szCs w:val="24"/>
      <w:lang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62F91"/>
    <w:rPr>
      <w:rFonts w:ascii="Times New Roman" w:hAnsi="Times New Roman" w:cs="Times New Roman"/>
      <w:sz w:val="20"/>
      <w:szCs w:val="22"/>
    </w:rPr>
  </w:style>
  <w:style w:type="paragraph" w:styleId="Heading1">
    <w:name w:val="heading 1"/>
    <w:aliases w:val="Pocket"/>
    <w:basedOn w:val="Normal"/>
    <w:next w:val="Normal"/>
    <w:link w:val="Heading1Char"/>
    <w:uiPriority w:val="1"/>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
    <w:basedOn w:val="Normal"/>
    <w:next w:val="Normal"/>
    <w:link w:val="Heading2Char"/>
    <w:uiPriority w:val="2"/>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3"/>
    <w:unhideWhenUsed/>
    <w:qFormat/>
    <w:rsid w:val="0018659A"/>
    <w:pPr>
      <w:keepNext/>
      <w:keepLines/>
      <w:pageBreakBefore/>
      <w:jc w:val="center"/>
      <w:outlineLvl w:val="2"/>
    </w:pPr>
    <w:rPr>
      <w:rFonts w:eastAsiaTheme="majorEastAsia" w:cstheme="majorBidi"/>
      <w:b/>
      <w:bCs/>
      <w:sz w:val="32"/>
      <w:szCs w:val="24"/>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unhideWhenUsed/>
    <w:qFormat/>
    <w:rsid w:val="00DC2EC8"/>
    <w:pPr>
      <w:keepNext/>
      <w:keepLines/>
      <w:outlineLvl w:val="3"/>
    </w:pPr>
    <w:rPr>
      <w:rFonts w:eastAsiaTheme="majorEastAsia"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emphasis,Underlined,Bold Underline,Emphasis!!,small,Qualifications,normal card text,bold underline"/>
    <w:basedOn w:val="DefaultParagraphFont"/>
    <w:uiPriority w:val="7"/>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1"/>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
    <w:basedOn w:val="DefaultParagraphFont"/>
    <w:link w:val="Heading2"/>
    <w:uiPriority w:val="2"/>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3"/>
    <w:rsid w:val="0018659A"/>
    <w:rPr>
      <w:rFonts w:ascii="Times New Roman" w:eastAsiaTheme="majorEastAsia" w:hAnsi="Times New Roman"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Intense Emphasis,Underline,Intense Emphasis1,apple-style-span + 6 pt,Bold,Kern at 16 pt,Intense Emphasis11,Intense Emphasis2,HHeading 3 + 12 pt,Cards + Font: 12 pt Char,Citation Char Char Char,ci,Style,Style Underline,c"/>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rPr>
      <w:szCs w:val="24"/>
    </w:r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rPr>
      <w:szCs w:val="24"/>
    </w:r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iPriority w:val="99"/>
    <w:semiHidden/>
    <w:unhideWhenUsed/>
    <w:rsid w:val="0018659A"/>
  </w:style>
  <w:style w:type="character" w:styleId="Hyperlink">
    <w:name w:val="Hyperlink"/>
    <w:aliases w:val="heading 1 (block title),Important,Read,Card Text,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character" w:customStyle="1" w:styleId="StyleBold">
    <w:name w:val="Style Bold"/>
    <w:basedOn w:val="DefaultParagraphFont"/>
    <w:uiPriority w:val="9"/>
    <w:semiHidden/>
    <w:rsid w:val="00462F91"/>
    <w:rPr>
      <w:b/>
      <w:bCs/>
    </w:rPr>
  </w:style>
  <w:style w:type="character" w:styleId="FollowedHyperlink">
    <w:name w:val="FollowedHyperlink"/>
    <w:basedOn w:val="DefaultParagraphFont"/>
    <w:uiPriority w:val="99"/>
    <w:semiHidden/>
    <w:rsid w:val="00462F91"/>
    <w:rPr>
      <w:color w:val="auto"/>
      <w:u w:val="none"/>
    </w:rPr>
  </w:style>
  <w:style w:type="paragraph" w:styleId="BalloonText">
    <w:name w:val="Balloon Text"/>
    <w:basedOn w:val="Normal"/>
    <w:link w:val="BalloonTextChar"/>
    <w:uiPriority w:val="99"/>
    <w:semiHidden/>
    <w:rsid w:val="00462F91"/>
    <w:rPr>
      <w:rFonts w:ascii="Tahoma" w:hAnsi="Tahoma" w:cs="Tahoma"/>
      <w:sz w:val="16"/>
      <w:szCs w:val="16"/>
    </w:rPr>
  </w:style>
  <w:style w:type="character" w:customStyle="1" w:styleId="BalloonTextChar">
    <w:name w:val="Balloon Text Char"/>
    <w:basedOn w:val="DefaultParagraphFont"/>
    <w:link w:val="BalloonText"/>
    <w:uiPriority w:val="99"/>
    <w:semiHidden/>
    <w:rsid w:val="00462F91"/>
    <w:rPr>
      <w:rFonts w:ascii="Tahoma" w:hAnsi="Tahoma" w:cs="Tahoma"/>
      <w:sz w:val="16"/>
      <w:szCs w:val="16"/>
    </w:rPr>
  </w:style>
  <w:style w:type="character" w:customStyle="1" w:styleId="Heading3Char2">
    <w:name w:val="Heading 3 Char2"/>
    <w:aliases w:val="Block Char1,Char Char Char Char Char Char Char Char1,Heading 3 Char Char Char1,Char Char Char1,Heading 3 Char1 Char1,No Underline Char1,Text 7 Char1,3: Cite Char1,Index Headers Char1,Bold Cite Char,Heading 3 Char1 Char Char Char,no Char1"/>
    <w:basedOn w:val="DefaultParagraphFont"/>
    <w:uiPriority w:val="6"/>
    <w:semiHidden/>
    <w:qFormat/>
    <w:rsid w:val="00462F91"/>
    <w:rPr>
      <w:b/>
      <w:bCs/>
      <w:sz w:val="22"/>
      <w:u w:val="single"/>
    </w:rPr>
  </w:style>
  <w:style w:type="character" w:customStyle="1" w:styleId="cardChar">
    <w:name w:val="card Char"/>
    <w:basedOn w:val="DefaultParagraphFont"/>
    <w:link w:val="card"/>
    <w:locked/>
    <w:rsid w:val="00462F91"/>
    <w:rPr>
      <w:rFonts w:ascii="Times New Roman" w:eastAsia="Times New Roman" w:hAnsi="Times New Roman" w:cs="Times New Roman"/>
      <w:sz w:val="20"/>
      <w:szCs w:val="20"/>
    </w:rPr>
  </w:style>
  <w:style w:type="paragraph" w:customStyle="1" w:styleId="card">
    <w:name w:val="card"/>
    <w:basedOn w:val="Normal"/>
    <w:link w:val="cardChar"/>
    <w:qFormat/>
    <w:rsid w:val="00462F91"/>
    <w:pPr>
      <w:ind w:left="288" w:right="288"/>
    </w:pPr>
    <w:rPr>
      <w:rFonts w:eastAsia="Times New Roman"/>
      <w:szCs w:val="20"/>
    </w:rPr>
  </w:style>
  <w:style w:type="character" w:customStyle="1" w:styleId="underline">
    <w:name w:val="underline"/>
    <w:link w:val="textbold"/>
    <w:qFormat/>
    <w:locked/>
    <w:rsid w:val="00462F91"/>
    <w:rPr>
      <w:u w:val="single"/>
    </w:rPr>
  </w:style>
  <w:style w:type="paragraph" w:customStyle="1" w:styleId="textbold">
    <w:name w:val="text bold"/>
    <w:basedOn w:val="Normal"/>
    <w:link w:val="underline"/>
    <w:qFormat/>
    <w:rsid w:val="00462F91"/>
    <w:pPr>
      <w:ind w:left="720"/>
      <w:jc w:val="both"/>
    </w:pPr>
    <w:rPr>
      <w:rFonts w:asciiTheme="minorHAnsi" w:hAnsiTheme="minorHAnsi" w:cstheme="minorBidi"/>
      <w:sz w:val="24"/>
      <w:szCs w:val="24"/>
      <w:u w:val="single"/>
    </w:rPr>
  </w:style>
  <w:style w:type="character" w:customStyle="1" w:styleId="Style4Char">
    <w:name w:val="Style4 Char"/>
    <w:link w:val="Style4"/>
    <w:rsid w:val="00462F91"/>
    <w:rPr>
      <w:rFonts w:ascii="Arial Narrow" w:hAnsi="Arial Narrow"/>
      <w:u w:val="single"/>
    </w:rPr>
  </w:style>
  <w:style w:type="paragraph" w:customStyle="1" w:styleId="Style4">
    <w:name w:val="Style4"/>
    <w:basedOn w:val="Normal"/>
    <w:link w:val="Style4Char"/>
    <w:rsid w:val="00462F91"/>
    <w:rPr>
      <w:rFonts w:ascii="Arial Narrow" w:hAnsi="Arial Narrow" w:cstheme="minorBidi"/>
      <w:sz w:val="24"/>
      <w:szCs w:val="24"/>
      <w:u w:val="single"/>
    </w:rPr>
  </w:style>
  <w:style w:type="character" w:customStyle="1" w:styleId="UnderlineBold">
    <w:name w:val="Underline + Bold"/>
    <w:uiPriority w:val="1"/>
    <w:qFormat/>
    <w:rsid w:val="00462F91"/>
    <w:rPr>
      <w:b/>
      <w:sz w:val="20"/>
      <w:u w:val="single"/>
    </w:rPr>
  </w:style>
  <w:style w:type="character" w:customStyle="1" w:styleId="TitleChar">
    <w:name w:val="Title Char"/>
    <w:aliases w:val="Bold Underlined Char,UNDERLINE Char,Cites and Cards Char"/>
    <w:basedOn w:val="DefaultParagraphFont"/>
    <w:link w:val="Title"/>
    <w:uiPriority w:val="6"/>
    <w:qFormat/>
    <w:rsid w:val="00462F91"/>
    <w:rPr>
      <w:sz w:val="20"/>
      <w:u w:val="single"/>
    </w:rPr>
  </w:style>
  <w:style w:type="paragraph" w:styleId="Title">
    <w:name w:val="Title"/>
    <w:aliases w:val="Bold Underlined,UNDERLINE,Cites and Cards"/>
    <w:basedOn w:val="Normal"/>
    <w:next w:val="Normal"/>
    <w:link w:val="TitleChar"/>
    <w:uiPriority w:val="6"/>
    <w:qFormat/>
    <w:rsid w:val="00462F91"/>
    <w:pPr>
      <w:pBdr>
        <w:bottom w:val="single" w:sz="8" w:space="4" w:color="4F81BD"/>
      </w:pBdr>
      <w:spacing w:after="300"/>
      <w:contextualSpacing/>
    </w:pPr>
    <w:rPr>
      <w:rFonts w:asciiTheme="minorHAnsi" w:hAnsiTheme="minorHAnsi" w:cstheme="minorBidi"/>
      <w:szCs w:val="24"/>
      <w:u w:val="single"/>
    </w:rPr>
  </w:style>
  <w:style w:type="character" w:customStyle="1" w:styleId="TitleChar1">
    <w:name w:val="Title Char1"/>
    <w:basedOn w:val="DefaultParagraphFont"/>
    <w:uiPriority w:val="10"/>
    <w:rsid w:val="00462F91"/>
    <w:rPr>
      <w:rFonts w:asciiTheme="majorHAnsi" w:eastAsiaTheme="majorEastAsia" w:hAnsiTheme="majorHAnsi" w:cstheme="majorBidi"/>
      <w:color w:val="17365D" w:themeColor="text2" w:themeShade="BF"/>
      <w:spacing w:val="5"/>
      <w:kern w:val="28"/>
      <w:sz w:val="52"/>
      <w:szCs w:val="52"/>
    </w:rPr>
  </w:style>
  <w:style w:type="paragraph" w:customStyle="1" w:styleId="CitationCharChar">
    <w:name w:val="Citation Char Char"/>
    <w:basedOn w:val="Normal"/>
    <w:uiPriority w:val="6"/>
    <w:rsid w:val="00462F91"/>
    <w:pPr>
      <w:ind w:left="1440" w:right="1440"/>
    </w:pPr>
    <w:rPr>
      <w:rFonts w:asciiTheme="minorHAnsi" w:hAnsiTheme="minorHAnsi" w:cstheme="minorBidi"/>
      <w:bCs/>
      <w:szCs w:val="24"/>
      <w:u w:val="single"/>
    </w:rPr>
  </w:style>
  <w:style w:type="paragraph" w:styleId="NormalWeb">
    <w:name w:val="Normal (Web)"/>
    <w:basedOn w:val="Normal"/>
    <w:uiPriority w:val="99"/>
    <w:semiHidden/>
    <w:unhideWhenUsed/>
    <w:rsid w:val="00462F91"/>
    <w:pPr>
      <w:spacing w:before="100" w:beforeAutospacing="1" w:after="100" w:afterAutospacing="1"/>
    </w:pPr>
    <w:rPr>
      <w:rFonts w:eastAsia="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hetowntalk.com/article/20131230/OPINION/312300002/Commentary-Factors-aligning-immigration-reform-2014"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yperlink" Target="http://www.reuters.com/article/2013/05/24/us-usa-obama-speech-idUSBRE94M04Y20130524" TargetMode="External"/><Relationship Id="rId11" Type="http://schemas.openxmlformats.org/officeDocument/2006/relationships/hyperlink" Target="http://www.wired.com/dangerroom/2013/05/decades-of-war/" TargetMode="External"/><Relationship Id="rId12" Type="http://schemas.openxmlformats.org/officeDocument/2006/relationships/hyperlink" Target="http://scholarship.law.georgetown.edu/facpub/189/" TargetMode="External"/><Relationship Id="rId13" Type="http://schemas.openxmlformats.org/officeDocument/2006/relationships/hyperlink" Target="http://www.brown.edu/Research/ppw/files/Zeisberg%20Ch5.doc" TargetMode="External"/><Relationship Id="rId14" Type="http://schemas.openxmlformats.org/officeDocument/2006/relationships/hyperlink" Target="http://www.project-syndicate.org/blog/the-obama-doctrine-s-second-term--by-omer-aziz" TargetMode="External"/><Relationship Id="rId15" Type="http://schemas.openxmlformats.org/officeDocument/2006/relationships/hyperlink" Target="http://www.foreignaffairs.com/articles/139453/daniel-byman/why-drones-work?page=show" TargetMode="External"/><Relationship Id="rId16" Type="http://schemas.openxmlformats.org/officeDocument/2006/relationships/hyperlink" Target="http://ricks.foreignpolicy.com/posts/2012/11/07/drones_here_to_stay" TargetMode="External"/><Relationship Id="rId17" Type="http://schemas.openxmlformats.org/officeDocument/2006/relationships/hyperlink" Target="http://www.logosjournal.com/thompson_iraq.htm"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ylelastovica:Library:Application%20Support:Microsoft:Office:User%20Templates:My%20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298C550B2B8F49B3EDACA1B79644ED"/>
        <w:category>
          <w:name w:val="General"/>
          <w:gallery w:val="placeholder"/>
        </w:category>
        <w:types>
          <w:type w:val="bbPlcHdr"/>
        </w:types>
        <w:behaviors>
          <w:behavior w:val="content"/>
        </w:behaviors>
        <w:guid w:val="{AE5C5F10-5ABE-E047-BC57-022DB193DAFB}"/>
      </w:docPartPr>
      <w:docPartBody>
        <w:p w:rsidR="00000000" w:rsidRDefault="00CE3F85">
          <w:pPr>
            <w:pStyle w:val="D5298C550B2B8F49B3EDACA1B79644ED"/>
          </w:pPr>
          <w:r>
            <w:t>[Type text]</w:t>
          </w:r>
        </w:p>
      </w:docPartBody>
    </w:docPart>
    <w:docPart>
      <w:docPartPr>
        <w:name w:val="F6783C3982EBB149BA1D475893FD8480"/>
        <w:category>
          <w:name w:val="General"/>
          <w:gallery w:val="placeholder"/>
        </w:category>
        <w:types>
          <w:type w:val="bbPlcHdr"/>
        </w:types>
        <w:behaviors>
          <w:behavior w:val="content"/>
        </w:behaviors>
        <w:guid w:val="{B519DCC7-4159-6A4D-8F8A-3D0869DEAEE5}"/>
      </w:docPartPr>
      <w:docPartBody>
        <w:p w:rsidR="00000000" w:rsidRDefault="00CE3F85">
          <w:pPr>
            <w:pStyle w:val="F6783C3982EBB149BA1D475893FD8480"/>
          </w:pPr>
          <w:r>
            <w:t>[Type text]</w:t>
          </w:r>
        </w:p>
      </w:docPartBody>
    </w:docPart>
    <w:docPart>
      <w:docPartPr>
        <w:name w:val="3BF80B34D38DDC43B96A118C39C2713C"/>
        <w:category>
          <w:name w:val="General"/>
          <w:gallery w:val="placeholder"/>
        </w:category>
        <w:types>
          <w:type w:val="bbPlcHdr"/>
        </w:types>
        <w:behaviors>
          <w:behavior w:val="content"/>
        </w:behaviors>
        <w:guid w:val="{9A0A8930-5DA3-9049-8CBD-900EBE7923AB}"/>
      </w:docPartPr>
      <w:docPartBody>
        <w:p w:rsidR="00000000" w:rsidRDefault="00CE3F85">
          <w:pPr>
            <w:pStyle w:val="3BF80B34D38DDC43B96A118C39C2713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298C550B2B8F49B3EDACA1B79644ED">
    <w:name w:val="D5298C550B2B8F49B3EDACA1B79644ED"/>
  </w:style>
  <w:style w:type="paragraph" w:customStyle="1" w:styleId="F6783C3982EBB149BA1D475893FD8480">
    <w:name w:val="F6783C3982EBB149BA1D475893FD8480"/>
  </w:style>
  <w:style w:type="paragraph" w:customStyle="1" w:styleId="3BF80B34D38DDC43B96A118C39C2713C">
    <w:name w:val="3BF80B34D38DDC43B96A118C39C2713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298C550B2B8F49B3EDACA1B79644ED">
    <w:name w:val="D5298C550B2B8F49B3EDACA1B79644ED"/>
  </w:style>
  <w:style w:type="paragraph" w:customStyle="1" w:styleId="F6783C3982EBB149BA1D475893FD8480">
    <w:name w:val="F6783C3982EBB149BA1D475893FD8480"/>
  </w:style>
  <w:style w:type="paragraph" w:customStyle="1" w:styleId="3BF80B34D38DDC43B96A118C39C2713C">
    <w:name w:val="3BF80B34D38DDC43B96A118C39C27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DECBF-2443-BC46-B770-D28F6A4A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15</Pages>
  <Words>13604</Words>
  <Characters>77543</Characters>
  <Application>Microsoft Macintosh Word</Application>
  <DocSecurity>0</DocSecurity>
  <Lines>646</Lines>
  <Paragraphs>181</Paragraphs>
  <ScaleCrop>false</ScaleCrop>
  <Company>Whitman College</Company>
  <LinksUpToDate>false</LinksUpToDate>
  <CharactersWithSpaces>90966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lastovica</dc:creator>
  <cp:keywords/>
  <dc:description/>
  <cp:lastModifiedBy>Kyle lastovica</cp:lastModifiedBy>
  <cp:revision>1</cp:revision>
  <dcterms:created xsi:type="dcterms:W3CDTF">2014-01-14T23:16:00Z</dcterms:created>
  <dcterms:modified xsi:type="dcterms:W3CDTF">2014-01-14T23:17:00Z</dcterms:modified>
</cp:coreProperties>
</file>